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2311" w:tblpY="-14"/>
        <w:tblW w:w="5056" w:type="pct"/>
        <w:tblLook w:val="0600" w:firstRow="0" w:lastRow="0" w:firstColumn="0" w:lastColumn="0" w:noHBand="1" w:noVBand="1"/>
        <w:tblDescription w:val="Layout table"/>
      </w:tblPr>
      <w:tblGrid>
        <w:gridCol w:w="9465"/>
      </w:tblGrid>
      <w:tr w:rsidR="00967672" w14:paraId="4FC2E54F" w14:textId="77777777" w:rsidTr="00883C58">
        <w:trPr>
          <w:trHeight w:val="979"/>
        </w:trPr>
        <w:tc>
          <w:tcPr>
            <w:tcW w:w="9465" w:type="dxa"/>
          </w:tcPr>
          <w:p w14:paraId="08200740" w14:textId="2EB4B726" w:rsidR="00967672" w:rsidRDefault="00214A4A" w:rsidP="00883C58">
            <w:pPr>
              <w:jc w:val="right"/>
            </w:pPr>
            <w:r>
              <w:rPr>
                <w:noProof/>
                <w:lang w:val="en-AU" w:eastAsia="en-AU"/>
              </w:rPr>
              <mc:AlternateContent>
                <mc:Choice Requires="wps">
                  <w:drawing>
                    <wp:anchor distT="0" distB="0" distL="114300" distR="114300" simplePos="0" relativeHeight="251660800" behindDoc="1" locked="0" layoutInCell="1" allowOverlap="1" wp14:anchorId="06980145" wp14:editId="62EF25E1">
                      <wp:simplePos x="0" y="0"/>
                      <wp:positionH relativeFrom="column">
                        <wp:posOffset>4683760</wp:posOffset>
                      </wp:positionH>
                      <wp:positionV relativeFrom="paragraph">
                        <wp:posOffset>523240</wp:posOffset>
                      </wp:positionV>
                      <wp:extent cx="1247775" cy="342900"/>
                      <wp:effectExtent l="0" t="0" r="9525" b="0"/>
                      <wp:wrapSquare wrapText="bothSides"/>
                      <wp:docPr id="1157184546" name="Text Box 9"/>
                      <wp:cNvGraphicFramePr/>
                      <a:graphic xmlns:a="http://schemas.openxmlformats.org/drawingml/2006/main">
                        <a:graphicData uri="http://schemas.microsoft.com/office/word/2010/wordprocessingShape">
                          <wps:wsp>
                            <wps:cNvSpPr txBox="1"/>
                            <wps:spPr>
                              <a:xfrm>
                                <a:off x="0" y="0"/>
                                <a:ext cx="1247775" cy="342900"/>
                              </a:xfrm>
                              <a:prstGeom prst="rect">
                                <a:avLst/>
                              </a:prstGeom>
                              <a:solidFill>
                                <a:schemeClr val="lt1"/>
                              </a:solidFill>
                              <a:ln w="6350">
                                <a:noFill/>
                              </a:ln>
                            </wps:spPr>
                            <wps:txbx>
                              <w:txbxContent>
                                <w:p w14:paraId="0CE0CEC2" w14:textId="79102829" w:rsidR="00214A4A" w:rsidRPr="00214A4A" w:rsidRDefault="00214A4A" w:rsidP="00905B80">
                                  <w:pPr>
                                    <w:jc w:val="right"/>
                                    <w:rPr>
                                      <w:rFonts w:ascii="Times New Roman" w:hAnsi="Times New Roman" w:cs="Times New Roman"/>
                                      <w:b/>
                                      <w:bCs/>
                                    </w:rPr>
                                  </w:pPr>
                                  <w:r w:rsidRPr="00214A4A">
                                    <w:rPr>
                                      <w:rFonts w:ascii="Times New Roman" w:hAnsi="Times New Roman" w:cs="Times New Roman"/>
                                      <w:b/>
                                      <w:bCs/>
                                    </w:rPr>
                                    <w:t>Indiana Chapter</w:t>
                                  </w:r>
                                  <w:r w:rsidR="00A6015E">
                                    <w:rPr>
                                      <w:rFonts w:ascii="Times New Roman" w:eastAsia="Times New Roman" w:hAnsi="Times New Roman" w:cs="Times New Roman"/>
                                      <w:b/>
                                      <w:bCs/>
                                      <w:noProof/>
                                      <w:sz w:val="24"/>
                                      <w:szCs w:val="24"/>
                                    </w:rPr>
                                    <w:drawing>
                                      <wp:inline distT="0" distB="0" distL="0" distR="0" wp14:anchorId="7BE1A467" wp14:editId="1A6CF8D5">
                                        <wp:extent cx="714375" cy="942975"/>
                                        <wp:effectExtent l="0" t="0" r="9525" b="9525"/>
                                        <wp:docPr id="774696101" name="Picture 10" descr="A picture containing text, ope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11389" name="Picture 10" descr="A picture containing text, open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94297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80145" id="_x0000_t202" coordsize="21600,21600" o:spt="202" path="m,l,21600r21600,l21600,xe">
                      <v:stroke joinstyle="miter"/>
                      <v:path gradientshapeok="t" o:connecttype="rect"/>
                    </v:shapetype>
                    <v:shape id="Text Box 9" o:spid="_x0000_s1026" type="#_x0000_t202" style="position:absolute;left:0;text-align:left;margin-left:368.8pt;margin-top:41.2pt;width:98.2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" fillcolor="white [3201]" stroked="f" strokeweight=".5pt">
                      <v:textbox>
                        <w:txbxContent>
                          <w:p w14:paraId="0CE0CEC2" w14:textId="79102829" w:rsidR="00214A4A" w:rsidRPr="00214A4A" w:rsidRDefault="00214A4A" w:rsidP="00905B80">
                            <w:pPr>
                              <w:jc w:val="right"/>
                              <w:rPr>
                                <w:rFonts w:ascii="Times New Roman" w:hAnsi="Times New Roman" w:cs="Times New Roman"/>
                                <w:b/>
                                <w:bCs/>
                              </w:rPr>
                            </w:pPr>
                            <w:r w:rsidRPr="00214A4A">
                              <w:rPr>
                                <w:rFonts w:ascii="Times New Roman" w:hAnsi="Times New Roman" w:cs="Times New Roman"/>
                                <w:b/>
                                <w:bCs/>
                              </w:rPr>
                              <w:t>Indiana Chapter</w:t>
                            </w:r>
                            <w:r w:rsidR="00A6015E">
                              <w:rPr>
                                <w:rFonts w:ascii="Times New Roman" w:eastAsia="Times New Roman" w:hAnsi="Times New Roman" w:cs="Times New Roman"/>
                                <w:b/>
                                <w:bCs/>
                                <w:noProof/>
                                <w:sz w:val="24"/>
                                <w:szCs w:val="24"/>
                              </w:rPr>
                              <w:drawing>
                                <wp:inline distT="0" distB="0" distL="0" distR="0" wp14:anchorId="7BE1A467" wp14:editId="1A6CF8D5">
                                  <wp:extent cx="714375" cy="942975"/>
                                  <wp:effectExtent l="0" t="0" r="9525" b="9525"/>
                                  <wp:docPr id="774696101" name="Picture 10" descr="A picture containing text, ope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11389" name="Picture 10" descr="A picture containing text, open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942975"/>
                                          </a:xfrm>
                                          <a:prstGeom prst="rect">
                                            <a:avLst/>
                                          </a:prstGeom>
                                          <a:noFill/>
                                        </pic:spPr>
                                      </pic:pic>
                                    </a:graphicData>
                                  </a:graphic>
                                </wp:inline>
                              </w:drawing>
                            </w:r>
                          </w:p>
                        </w:txbxContent>
                      </v:textbox>
                      <w10:wrap type="square"/>
                    </v:shape>
                  </w:pict>
                </mc:Fallback>
              </mc:AlternateContent>
            </w:r>
            <w:r w:rsidR="00967672" w:rsidRPr="00BF3499">
              <w:rPr>
                <w:noProof/>
                <w:lang w:val="en-AU" w:eastAsia="en-AU"/>
              </w:rPr>
              <w:drawing>
                <wp:anchor distT="0" distB="0" distL="114300" distR="114300" simplePos="0" relativeHeight="251655680" behindDoc="1" locked="0" layoutInCell="1" allowOverlap="1" wp14:anchorId="1EA81EE9" wp14:editId="75A0BC97">
                  <wp:simplePos x="0" y="0"/>
                  <wp:positionH relativeFrom="column">
                    <wp:posOffset>4036695</wp:posOffset>
                  </wp:positionH>
                  <wp:positionV relativeFrom="paragraph">
                    <wp:posOffset>-635</wp:posOffset>
                  </wp:positionV>
                  <wp:extent cx="1767205" cy="628015"/>
                  <wp:effectExtent l="0" t="0" r="4445" b="6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a:extLst>
                              <a:ext uri="{96DAC541-7B7A-43D3-8B79-37D633B846F1}">
                                <asvg:svgBlip xmlns:asvg="http://schemas.microsoft.com/office/drawing/2016/SVG/main" r:embed="rId13"/>
                              </a:ext>
                            </a:extLst>
                          </a:blip>
                          <a:stretch>
                            <a:fillRect/>
                          </a:stretch>
                        </pic:blipFill>
                        <pic:spPr>
                          <a:xfrm>
                            <a:off x="0" y="0"/>
                            <a:ext cx="1767205" cy="628015"/>
                          </a:xfrm>
                          <a:prstGeom prst="rect">
                            <a:avLst/>
                          </a:prstGeom>
                        </pic:spPr>
                      </pic:pic>
                    </a:graphicData>
                  </a:graphic>
                </wp:anchor>
              </w:drawing>
            </w:r>
          </w:p>
        </w:tc>
      </w:tr>
      <w:tr w:rsidR="00967672" w14:paraId="0951B562" w14:textId="77777777" w:rsidTr="00883C58">
        <w:trPr>
          <w:trHeight w:val="1764"/>
        </w:trPr>
        <w:tc>
          <w:tcPr>
            <w:tcW w:w="9465" w:type="dxa"/>
          </w:tcPr>
          <w:p w14:paraId="0A3EBF43" w14:textId="759FAE45" w:rsidR="00E96642" w:rsidRDefault="00967672" w:rsidP="00883C58">
            <w:pPr>
              <w:pStyle w:val="ContactInfo"/>
              <w:jc w:val="left"/>
            </w:pPr>
            <w:r>
              <w:t xml:space="preserve"> </w:t>
            </w:r>
          </w:p>
          <w:p w14:paraId="215DDBB2" w14:textId="77777777" w:rsidR="00794378" w:rsidRDefault="00517561" w:rsidP="00883C58">
            <w:pPr>
              <w:pStyle w:val="ContactInfo"/>
              <w:tabs>
                <w:tab w:val="left" w:pos="7575"/>
              </w:tabs>
              <w:jc w:val="left"/>
            </w:pPr>
            <w:r>
              <w:t xml:space="preserve">       </w:t>
            </w:r>
          </w:p>
          <w:p w14:paraId="02E3F759" w14:textId="0135A28F" w:rsidR="00967672" w:rsidRPr="00752FC4" w:rsidRDefault="00B018A0" w:rsidP="00883C58">
            <w:pPr>
              <w:pStyle w:val="ContactInfo"/>
              <w:tabs>
                <w:tab w:val="left" w:pos="7575"/>
              </w:tabs>
              <w:jc w:val="left"/>
            </w:pPr>
            <w:r>
              <w:t>Jessica Charlton - President</w:t>
            </w:r>
            <w:r w:rsidR="000C6E88">
              <w:tab/>
            </w:r>
          </w:p>
          <w:p w14:paraId="4B91F6CD" w14:textId="21BA3FFD" w:rsidR="00B45C36" w:rsidRDefault="00B45C36" w:rsidP="00883C58">
            <w:pPr>
              <w:pStyle w:val="ContactInfo"/>
              <w:jc w:val="left"/>
            </w:pPr>
            <w:r>
              <w:t>Judith Affolder – Treasurer</w:t>
            </w:r>
          </w:p>
          <w:p w14:paraId="7E94B72B" w14:textId="774544F2" w:rsidR="00967672" w:rsidRPr="00752FC4" w:rsidRDefault="00E96642" w:rsidP="00883C58">
            <w:pPr>
              <w:pStyle w:val="ContactInfo"/>
              <w:jc w:val="left"/>
            </w:pPr>
            <w:r>
              <w:t>260-334-5216</w:t>
            </w:r>
          </w:p>
          <w:p w14:paraId="2A43E26A" w14:textId="609BB518" w:rsidR="00967672" w:rsidRDefault="00E96642" w:rsidP="00883C58">
            <w:pPr>
              <w:pStyle w:val="ContactInfo"/>
              <w:jc w:val="left"/>
            </w:pPr>
            <w:r>
              <w:t>Jaffolder@gmail.com</w:t>
            </w:r>
          </w:p>
        </w:tc>
      </w:tr>
    </w:tbl>
    <w:p w14:paraId="6476DBBC" w14:textId="3577E89E" w:rsidR="00F66ED6" w:rsidRDefault="000E2BC6" w:rsidP="000328ED">
      <w:pPr>
        <w:spacing w:after="0"/>
      </w:pPr>
      <w:r>
        <w:rPr>
          <w:noProof/>
          <w:lang w:val="en-AU" w:eastAsia="en-AU"/>
        </w:rPr>
        <mc:AlternateContent>
          <mc:Choice Requires="wpg">
            <w:drawing>
              <wp:anchor distT="0" distB="0" distL="114300" distR="114300" simplePos="0" relativeHeight="251650560" behindDoc="1" locked="1" layoutInCell="1" allowOverlap="1" wp14:anchorId="5FF9B93B" wp14:editId="4EE2A9A8">
                <wp:simplePos x="0" y="0"/>
                <wp:positionH relativeFrom="margin">
                  <wp:posOffset>-914400</wp:posOffset>
                </wp:positionH>
                <wp:positionV relativeFrom="margin">
                  <wp:posOffset>-638175</wp:posOffset>
                </wp:positionV>
                <wp:extent cx="8029575" cy="10448925"/>
                <wp:effectExtent l="95250" t="76200" r="123825" b="104775"/>
                <wp:wrapNone/>
                <wp:docPr id="2" name="Group 2"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8029575" cy="10448925"/>
                          <a:chOff x="0" y="-152430"/>
                          <a:chExt cx="8031082" cy="10450952"/>
                        </a:xfrm>
                        <a:solidFill>
                          <a:schemeClr val="bg1">
                            <a:lumMod val="95000"/>
                          </a:schemeClr>
                        </a:solidFill>
                      </wpg:grpSpPr>
                      <wps:wsp>
                        <wps:cNvPr id="3" name="Freeform 6"/>
                        <wps:cNvSpPr>
                          <a:spLocks/>
                        </wps:cNvSpPr>
                        <wps:spPr bwMode="auto">
                          <a:xfrm>
                            <a:off x="24416" y="-152430"/>
                            <a:ext cx="7873289"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002060"/>
                          </a:solidFill>
                          <a:ln>
                            <a:headEnd/>
                            <a:tailEnd/>
                          </a:ln>
                        </wps:spPr>
                        <wps:style>
                          <a:lnRef idx="0">
                            <a:schemeClr val="accent6"/>
                          </a:lnRef>
                          <a:fillRef idx="3">
                            <a:schemeClr val="accent6"/>
                          </a:fillRef>
                          <a:effectRef idx="3">
                            <a:schemeClr val="accent6"/>
                          </a:effectRef>
                          <a:fontRef idx="minor">
                            <a:schemeClr val="lt1"/>
                          </a:fontRef>
                        </wps:style>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bg1"/>
                          </a:solidFill>
                          <a:ln>
                            <a:solidFill>
                              <a:schemeClr val="bg2">
                                <a:lumMod val="65000"/>
                              </a:schemeClr>
                            </a:solidFill>
                          </a:ln>
                        </wps:spPr>
                        <wps:style>
                          <a:lnRef idx="0">
                            <a:schemeClr val="accent6"/>
                          </a:lnRef>
                          <a:fillRef idx="3">
                            <a:schemeClr val="accent6"/>
                          </a:fillRef>
                          <a:effectRef idx="3">
                            <a:schemeClr val="accent6"/>
                          </a:effectRef>
                          <a:fontRef idx="minor">
                            <a:schemeClr val="lt1"/>
                          </a:fontRef>
                        </wps:style>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4662" y="314348"/>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bg1"/>
                          </a:solidFill>
                          <a:ln/>
                        </wps:spPr>
                        <wps:style>
                          <a:lnRef idx="0">
                            <a:schemeClr val="accent6"/>
                          </a:lnRef>
                          <a:fillRef idx="3">
                            <a:schemeClr val="accent6"/>
                          </a:fillRef>
                          <a:effectRef idx="3">
                            <a:schemeClr val="accent6"/>
                          </a:effectRef>
                          <a:fontRef idx="minor">
                            <a:schemeClr val="lt1"/>
                          </a:fontRef>
                        </wps:style>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26778" y="9191624"/>
                            <a:ext cx="1304301"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bg1"/>
                          </a:solidFill>
                          <a:ln>
                            <a:headEnd/>
                            <a:tailEnd/>
                          </a:ln>
                        </wps:spPr>
                        <wps:style>
                          <a:lnRef idx="0">
                            <a:schemeClr val="accent6"/>
                          </a:lnRef>
                          <a:fillRef idx="3">
                            <a:schemeClr val="accent6"/>
                          </a:fillRef>
                          <a:effectRef idx="3">
                            <a:schemeClr val="accent6"/>
                          </a:effectRef>
                          <a:fontRef idx="minor">
                            <a:schemeClr val="lt1"/>
                          </a:fontRef>
                        </wps:style>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506483" y="8626381"/>
                            <a:ext cx="2524597" cy="1580171"/>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002060"/>
                          </a:solidFill>
                          <a:ln>
                            <a:headEnd/>
                            <a:tailEnd/>
                          </a:ln>
                        </wps:spPr>
                        <wps:style>
                          <a:lnRef idx="0">
                            <a:schemeClr val="accent6"/>
                          </a:lnRef>
                          <a:fillRef idx="3">
                            <a:schemeClr val="accent6"/>
                          </a:fillRef>
                          <a:effectRef idx="3">
                            <a:schemeClr val="accent6"/>
                          </a:effectRef>
                          <a:fontRef idx="minor">
                            <a:schemeClr val="lt1"/>
                          </a:fontRef>
                        </wps:style>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5144465" y="8288357"/>
                            <a:ext cx="2886616" cy="2010165"/>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bg1"/>
                          </a:solidFill>
                          <a:ln>
                            <a:headEnd/>
                            <a:tailEnd/>
                          </a:ln>
                        </wps:spPr>
                        <wps:style>
                          <a:lnRef idx="0">
                            <a:schemeClr val="accent6"/>
                          </a:lnRef>
                          <a:fillRef idx="3">
                            <a:schemeClr val="accent6"/>
                          </a:fillRef>
                          <a:effectRef idx="3">
                            <a:schemeClr val="accent6"/>
                          </a:effectRef>
                          <a:fontRef idx="minor">
                            <a:schemeClr val="lt1"/>
                          </a:fontRef>
                        </wps:style>
                        <wps:bodyPr vert="horz" wrap="square" lIns="91440" tIns="45720" rIns="91440" bIns="45720" numCol="1" anchor="t" anchorCtr="0" compatLnSpc="1">
                          <a:prstTxWarp prst="textNoShape">
                            <a:avLst/>
                          </a:prstTxWarp>
                        </wps:bodyPr>
                      </wps:wsp>
                      <wps:wsp>
                        <wps:cNvPr id="9" name="Freeform: Shape 29" descr="Footer shapes in bottom right corner of document"/>
                        <wps:cNvSpPr>
                          <a:spLocks/>
                        </wps:cNvSpPr>
                        <wps:spPr bwMode="auto">
                          <a:xfrm>
                            <a:off x="4258474" y="7715277"/>
                            <a:ext cx="3772606"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bg1"/>
                          </a:solidFill>
                          <a:ln/>
                        </wps:spPr>
                        <wps:style>
                          <a:lnRef idx="0">
                            <a:schemeClr val="accent6"/>
                          </a:lnRef>
                          <a:fillRef idx="3">
                            <a:schemeClr val="accent6"/>
                          </a:fillRef>
                          <a:effectRef idx="3">
                            <a:schemeClr val="accent6"/>
                          </a:effectRef>
                          <a:fontRef idx="minor">
                            <a:schemeClr val="lt1"/>
                          </a:fontRef>
                        </wps:style>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4649072" y="8048681"/>
                            <a:ext cx="3382010" cy="2249841"/>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002060"/>
                          </a:solidFill>
                          <a:ln/>
                        </wps:spPr>
                        <wps:style>
                          <a:lnRef idx="0">
                            <a:schemeClr val="accent6"/>
                          </a:lnRef>
                          <a:fillRef idx="3">
                            <a:schemeClr val="accent6"/>
                          </a:fillRef>
                          <a:effectRef idx="3">
                            <a:schemeClr val="accent6"/>
                          </a:effectRef>
                          <a:fontRef idx="minor">
                            <a:schemeClr val="lt1"/>
                          </a:fontRef>
                        </wps:style>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4844CED3" id="Group 2" o:spid="_x0000_s1026" alt="Decorative" style="position:absolute;margin-left:-1in;margin-top:-50.25pt;width:632.25pt;height:822.75pt;z-index:-251665920;mso-position-horizontal-relative:margin;mso-position-vertical-relative:margin" coordorigin=",-1524" coordsize="80310,104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">
                <o:lock v:ext="edit" aspectratio="t"/>
                <v:shape id="Freeform 6" o:spid="_x0000_s1027" style="position:absolute;left:244;top:-1524;width:78733;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" path="m,c,453,,453,,453,23,401,52,353,87,310v7,-9,14,-17,21,-26c116,275,125,266,133,258,248,143,406,72,581,72v291,,291,,291,c872,,872,,872,l,xe" fillcolor="#002060" stroked="f">
                  <v:shadow on="t" color="black" opacity=".75" origin=",.5" offset="0,3pt"/>
                  <v:path arrowok="t" o:connecttype="custom" o:connectlocs="0,0;0,3720166;785523,2545809;975132,2332290;1200857,2118770;5245850,591285;7873289,591285;7873289,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white [3212]" strokecolor="#868993 [2094]">
                  <v:shadow on="t" color="black" opacity=".75" origin=",.5" offset="0,3pt"/>
                  <v:path arrowok="t" o:connecttype="custom" o:connectlocs="1628881,1895780;1700732,1696892;13603,13572;0,0;0,329116;19162,353290;1506705,1831895;1539043,1864038;1628881,1895780" o:connectangles="0,0,0,0,0,0,0,0,0"/>
                </v:shape>
                <v:shape id="Freeform: Shape 23" o:spid="_x0000_s1029" style="position:absolute;left:46;top:3143;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" path="m2307676,2684454v123692,-11912,217852,-171873,101436,-280782c443168,442167,74554,74385,5438,5426l,,,454256r5467,15139c12315,484143,21446,497756,35142,506832,2135192,2594263,2135192,2594263,2135192,2594263v18262,18152,27392,36303,45654,45379c2221934,2675946,2266446,2688425,2307676,2684454xe" fillcolor="white [3212]" stroked="f">
                  <v:shadow on="t" color="black" opacity=".75" origin=",.5" offset="0,3pt"/>
                  <v:path arrowok="t" o:connecttype="custom" o:connectlocs="2307676,2684454;2409112,2403672;5438,5426;0,0;0,454256;5467,469395;35142,506832;2135192,2594263;2180846,2639642;2307676,2684454" o:connectangles="0,0,0,0,0,0,0,0,0,0"/>
                </v:shape>
                <v:shape id="Freeform: Shape 31" o:spid="_x0000_s1030" style="position:absolute;left:67267;top:91916;width:13043;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" path="m1070039,r,950237l,950237,1070039,xe" fillcolor="white [3212]" stroked="f">
                  <v:shadow on="t" color="black" opacity=".75" origin=",.5" offset="0,3pt"/>
                  <v:path arrowok="t" o:connecttype="custom" o:connectlocs="1304301,0;1304301,950237;0,950237" o:connectangles="0,0,0"/>
                </v:shape>
                <v:shape id="Freeform: Shape 30" o:spid="_x0000_s1031" style="position:absolute;left:55064;top:86263;width:25246;height:1580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" path="m1991837,r,238843l1991837,829191,925407,1776225,,1776225,1991837,xe" fillcolor="#002060" stroked="f">
                  <v:shadow on="t" color="black" opacity=".75" origin=",.5" offset="0,3pt"/>
                  <v:path arrowok="t" o:connecttype="custom" o:connectlocs="2524597,0;2524597,212480;2524597,737668;1172927,1580171;0,1580171" o:connectangles="0,0,0,0,0"/>
                </v:shape>
                <v:shape id="Freeform 8" o:spid="_x0000_s1032" style="position:absolute;left:51444;top:82883;width:28866;height:20102;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" path="m11,182c193,,193,,193,v1,,1,,1,c194,30,194,30,194,30v,1,,2,,3c193,35,192,37,190,39,32,197,32,197,32,197v-1,2,-2,3,-4,4c16,212,,194,11,182xe" fillcolor="white [3212]" stroked="f">
                  <v:shadow on="t" color="black" opacity=".75" origin=",.5" offset="0,3pt"/>
                  <v:path arrowok="t" o:connecttype="custom" o:connectlocs="163674,1725708;2871737,0;2886616,0;2886616,284457;2886616,312903;2827098,369795;476143,1867936;416625,1905864;163674,1725708" o:connectangles="0,0,0,0,0,0,0,0,0"/>
                </v:shape>
                <v:shape id="Freeform: Shape 29" o:spid="_x0000_s1033" alt="Footer shapes in bottom right corner of document" style="position:absolute;left:42584;top:77152;width:37726;height:25153;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white [3212]" stroked="f">
                  <v:shadow on="t" color="black" opacity=".75" origin=",.5" offset="0,3pt"/>
                  <v:path arrowok="t" o:connecttype="custom" o:connectlocs="3752397,0;3772606,0;3772606,373697;3772606,411067;3691772,485806;498829,2453944;417995,2503770;393288,2515287;117328,2515287;71925,2492870;74452,2267095;3752397,0" o:connectangles="0,0,0,0,0,0,0,0,0,0,0,0"/>
                </v:shape>
                <v:shape id="Freeform 8" o:spid="_x0000_s1034" style="position:absolute;left:46490;top:80486;width:33820;height:22499;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" path="m11,182c193,,193,,193,v1,,1,,1,c194,30,194,30,194,30v,1,,2,,3c193,35,192,37,190,39,32,197,32,197,32,197v-1,2,-2,3,-4,4c16,212,,194,11,182xe" fillcolor="#002060" stroked="f">
                  <v:shadow on="t" color="black" opacity=".75" origin=",.5" offset="0,3pt"/>
                  <v:path arrowok="t" o:connecttype="custom" o:connectlocs="191763,1931467;3364577,0;3382010,0;3382010,318374;3382010,350211;3312278,413886;557857,2090654;488125,2133104;191763,1931467" o:connectangles="0,0,0,0,0,0,0,0,0"/>
                </v:shape>
                <w10:wrap anchorx="margin" anchory="margin"/>
                <w10:anchorlock/>
              </v:group>
            </w:pict>
          </mc:Fallback>
        </mc:AlternateContent>
      </w:r>
    </w:p>
    <w:p w14:paraId="48B13C9C" w14:textId="09ED88ED" w:rsidR="008C33ED" w:rsidRDefault="00794378" w:rsidP="00645519">
      <w:pPr>
        <w:spacing w:before="100" w:beforeAutospacing="1" w:after="100" w:afterAutospacing="1" w:line="240" w:lineRule="auto"/>
        <w:jc w:val="center"/>
        <w:rPr>
          <w:rFonts w:ascii="Times New Roman" w:eastAsia="Times New Roman" w:hAnsi="Times New Roman" w:cs="Times New Roman"/>
          <w:b/>
          <w:bCs/>
          <w:sz w:val="48"/>
          <w:szCs w:val="48"/>
        </w:rPr>
      </w:pPr>
      <w:r>
        <w:rPr>
          <w:noProof/>
        </w:rPr>
        <w:drawing>
          <wp:anchor distT="0" distB="0" distL="114300" distR="114300" simplePos="0" relativeHeight="251663872" behindDoc="1" locked="0" layoutInCell="1" allowOverlap="1" wp14:anchorId="68BE09F7" wp14:editId="3971B0EB">
            <wp:simplePos x="0" y="0"/>
            <wp:positionH relativeFrom="column">
              <wp:posOffset>5772150</wp:posOffset>
            </wp:positionH>
            <wp:positionV relativeFrom="page">
              <wp:posOffset>1297305</wp:posOffset>
            </wp:positionV>
            <wp:extent cx="800100" cy="1056132"/>
            <wp:effectExtent l="0" t="0" r="0" b="0"/>
            <wp:wrapNone/>
            <wp:docPr id="129034029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1056132"/>
                    </a:xfrm>
                    <a:prstGeom prst="rect">
                      <a:avLst/>
                    </a:prstGeom>
                    <a:noFill/>
                  </pic:spPr>
                </pic:pic>
              </a:graphicData>
            </a:graphic>
            <wp14:sizeRelH relativeFrom="margin">
              <wp14:pctWidth>0</wp14:pctWidth>
            </wp14:sizeRelH>
            <wp14:sizeRelV relativeFrom="margin">
              <wp14:pctHeight>0</wp14:pctHeight>
            </wp14:sizeRelV>
          </wp:anchor>
        </w:drawing>
      </w:r>
    </w:p>
    <w:p w14:paraId="16670FE7" w14:textId="0BCE0703" w:rsidR="000C6E88" w:rsidRDefault="000C6E88" w:rsidP="00645519">
      <w:pPr>
        <w:spacing w:before="100" w:beforeAutospacing="1" w:after="100" w:afterAutospacing="1" w:line="240" w:lineRule="auto"/>
        <w:jc w:val="center"/>
        <w:rPr>
          <w:rFonts w:ascii="Times New Roman" w:eastAsia="Times New Roman" w:hAnsi="Times New Roman" w:cs="Times New Roman"/>
          <w:b/>
          <w:bCs/>
          <w:sz w:val="48"/>
          <w:szCs w:val="48"/>
        </w:rPr>
      </w:pPr>
    </w:p>
    <w:p w14:paraId="61DF8AE0" w14:textId="43F80FC1" w:rsidR="000C6E88" w:rsidRDefault="00883C58" w:rsidP="00645519">
      <w:pPr>
        <w:spacing w:before="100" w:beforeAutospacing="1" w:after="100" w:afterAutospacing="1" w:line="240" w:lineRule="auto"/>
        <w:jc w:val="center"/>
        <w:rPr>
          <w:rFonts w:ascii="Times New Roman" w:eastAsia="Times New Roman" w:hAnsi="Times New Roman" w:cs="Times New Roman"/>
          <w:b/>
          <w:bCs/>
          <w:sz w:val="48"/>
          <w:szCs w:val="48"/>
        </w:rPr>
      </w:pPr>
      <w:r>
        <w:rPr>
          <w:noProof/>
          <w:lang w:val="en-AU" w:eastAsia="en-AU"/>
        </w:rPr>
        <mc:AlternateContent>
          <mc:Choice Requires="wps">
            <w:drawing>
              <wp:anchor distT="0" distB="0" distL="114300" distR="114300" simplePos="0" relativeHeight="251666944" behindDoc="0" locked="0" layoutInCell="1" allowOverlap="1" wp14:anchorId="0379B3D9" wp14:editId="4B0A0B86">
                <wp:simplePos x="0" y="0"/>
                <wp:positionH relativeFrom="column">
                  <wp:posOffset>-85725</wp:posOffset>
                </wp:positionH>
                <wp:positionV relativeFrom="paragraph">
                  <wp:posOffset>704215</wp:posOffset>
                </wp:positionV>
                <wp:extent cx="6790690" cy="1125220"/>
                <wp:effectExtent l="0" t="0" r="0" b="0"/>
                <wp:wrapThrough wrapText="bothSides">
                  <wp:wrapPolygon edited="0">
                    <wp:start x="0" y="0"/>
                    <wp:lineTo x="0" y="21210"/>
                    <wp:lineTo x="21511" y="21210"/>
                    <wp:lineTo x="21511" y="0"/>
                    <wp:lineTo x="0" y="0"/>
                  </wp:wrapPolygon>
                </wp:wrapThrough>
                <wp:docPr id="2039648892" name="Text Box 12"/>
                <wp:cNvGraphicFramePr/>
                <a:graphic xmlns:a="http://schemas.openxmlformats.org/drawingml/2006/main">
                  <a:graphicData uri="http://schemas.microsoft.com/office/word/2010/wordprocessingShape">
                    <wps:wsp>
                      <wps:cNvSpPr txBox="1"/>
                      <wps:spPr>
                        <a:xfrm>
                          <a:off x="0" y="0"/>
                          <a:ext cx="6790690" cy="1125220"/>
                        </a:xfrm>
                        <a:prstGeom prst="rect">
                          <a:avLst/>
                        </a:prstGeom>
                        <a:solidFill>
                          <a:schemeClr val="lt1"/>
                        </a:solidFill>
                        <a:ln w="6350">
                          <a:noFill/>
                        </a:ln>
                      </wps:spPr>
                      <wps:txbx>
                        <w:txbxContent>
                          <w:p w14:paraId="0BA7AFB1" w14:textId="22DFC528" w:rsidR="003759B4" w:rsidRDefault="003759B4" w:rsidP="0008169D">
                            <w:r w:rsidRPr="003759B4">
                              <w:rPr>
                                <w:b/>
                                <w:bCs/>
                              </w:rPr>
                              <w:t>The Indiana Chapter of IAAO is a non-profit, educational organization with a mission to promote professional development in assessment administration and property valuation by providing educational opportunities throughout Indiana. Our parent association, the International Association of Assessing Officers (IAAO) is the internationally recognized leader and preeminent source for innovation, education</w:t>
                            </w:r>
                            <w:r w:rsidR="001B22B1">
                              <w:rPr>
                                <w:b/>
                                <w:bCs/>
                              </w:rPr>
                              <w:t>,</w:t>
                            </w:r>
                            <w:r w:rsidRPr="003759B4">
                              <w:rPr>
                                <w:b/>
                                <w:bCs/>
                              </w:rPr>
                              <w:t xml:space="preserve"> and research in property appraisal, assessment administration, and property tax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9B3D9" id="Text Box 12" o:spid="_x0000_s1027" type="#_x0000_t202" style="position:absolute;left:0;text-align:left;margin-left:-6.75pt;margin-top:55.45pt;width:534.7pt;height:88.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" fillcolor="white [3201]" stroked="f" strokeweight=".5pt">
                <v:textbox>
                  <w:txbxContent>
                    <w:p w14:paraId="0BA7AFB1" w14:textId="22DFC528" w:rsidR="003759B4" w:rsidRDefault="003759B4" w:rsidP="0008169D">
                      <w:r w:rsidRPr="003759B4">
                        <w:rPr>
                          <w:b/>
                          <w:bCs/>
                        </w:rPr>
                        <w:t>The Indiana Chapter of IAAO is a non-profit, educational organization with a mission to promote professional development in assessment administration and property valuation by providing educational opportunities throughout Indiana. Our parent association, the International Association of Assessing Officers (IAAO) is the internationally recognized leader and preeminent source for innovation, education</w:t>
                      </w:r>
                      <w:r w:rsidR="001B22B1">
                        <w:rPr>
                          <w:b/>
                          <w:bCs/>
                        </w:rPr>
                        <w:t>,</w:t>
                      </w:r>
                      <w:r w:rsidRPr="003759B4">
                        <w:rPr>
                          <w:b/>
                          <w:bCs/>
                        </w:rPr>
                        <w:t xml:space="preserve"> and research in property appraisal, assessment administration, and property tax policy.</w:t>
                      </w:r>
                    </w:p>
                  </w:txbxContent>
                </v:textbox>
                <w10:wrap type="through"/>
              </v:shape>
            </w:pict>
          </mc:Fallback>
        </mc:AlternateContent>
      </w:r>
    </w:p>
    <w:p w14:paraId="079BEEA6" w14:textId="5D30F3D9" w:rsidR="00220A3D" w:rsidRPr="00220A3D" w:rsidRDefault="00645519" w:rsidP="00645519">
      <w:pPr>
        <w:spacing w:before="100" w:beforeAutospacing="1" w:after="100" w:afterAutospacing="1" w:line="240" w:lineRule="auto"/>
        <w:jc w:val="center"/>
        <w:rPr>
          <w:rFonts w:ascii="Times New Roman" w:eastAsia="Times New Roman" w:hAnsi="Times New Roman" w:cs="Times New Roman"/>
          <w:sz w:val="48"/>
          <w:szCs w:val="48"/>
        </w:rPr>
      </w:pPr>
      <w:r>
        <w:rPr>
          <w:rFonts w:ascii="Times New Roman" w:eastAsia="Times New Roman" w:hAnsi="Times New Roman" w:cs="Times New Roman"/>
          <w:b/>
          <w:bCs/>
          <w:sz w:val="48"/>
          <w:szCs w:val="48"/>
        </w:rPr>
        <w:t>D</w:t>
      </w:r>
      <w:r w:rsidR="00220A3D" w:rsidRPr="00220A3D">
        <w:rPr>
          <w:rFonts w:ascii="Times New Roman" w:eastAsia="Times New Roman" w:hAnsi="Times New Roman" w:cs="Times New Roman"/>
          <w:b/>
          <w:bCs/>
          <w:sz w:val="48"/>
          <w:szCs w:val="48"/>
        </w:rPr>
        <w:t>onation Certificate</w:t>
      </w:r>
    </w:p>
    <w:p w14:paraId="041F06CA" w14:textId="515912B8" w:rsidR="00220A3D" w:rsidRPr="00220A3D" w:rsidRDefault="00220A3D" w:rsidP="00220A3D">
      <w:pPr>
        <w:spacing w:before="100" w:beforeAutospacing="1" w:after="100" w:afterAutospacing="1" w:line="240" w:lineRule="auto"/>
        <w:rPr>
          <w:rFonts w:ascii="Times New Roman" w:eastAsia="Times New Roman" w:hAnsi="Times New Roman" w:cs="Times New Roman"/>
          <w:sz w:val="24"/>
          <w:szCs w:val="24"/>
        </w:rPr>
      </w:pPr>
      <w:r w:rsidRPr="00220A3D">
        <w:rPr>
          <w:rFonts w:ascii="Times New Roman" w:eastAsia="Times New Roman" w:hAnsi="Times New Roman" w:cs="Times New Roman"/>
          <w:b/>
          <w:bCs/>
          <w:sz w:val="24"/>
          <w:szCs w:val="24"/>
        </w:rPr>
        <w:t>Date:</w:t>
      </w:r>
      <w:r w:rsidRPr="00220A3D">
        <w:rPr>
          <w:rFonts w:ascii="Times New Roman" w:eastAsia="Times New Roman" w:hAnsi="Times New Roman" w:cs="Times New Roman"/>
          <w:sz w:val="24"/>
          <w:szCs w:val="24"/>
        </w:rPr>
        <w:t xml:space="preserve"> </w:t>
      </w:r>
      <w:r w:rsidR="00645519">
        <w:rPr>
          <w:rFonts w:ascii="Times New Roman" w:eastAsia="Times New Roman" w:hAnsi="Times New Roman" w:cs="Times New Roman"/>
          <w:sz w:val="24"/>
          <w:szCs w:val="24"/>
        </w:rPr>
        <w:t>______________, 202</w:t>
      </w:r>
      <w:r w:rsidR="00EC0D92">
        <w:rPr>
          <w:rFonts w:ascii="Times New Roman" w:eastAsia="Times New Roman" w:hAnsi="Times New Roman" w:cs="Times New Roman"/>
          <w:sz w:val="24"/>
          <w:szCs w:val="24"/>
        </w:rPr>
        <w:t>6</w:t>
      </w:r>
    </w:p>
    <w:p w14:paraId="35541481" w14:textId="2CDB772D" w:rsidR="00220A3D" w:rsidRPr="00220A3D" w:rsidRDefault="00220A3D" w:rsidP="00220A3D">
      <w:pPr>
        <w:spacing w:before="100" w:beforeAutospacing="1" w:after="100" w:afterAutospacing="1" w:line="240" w:lineRule="auto"/>
        <w:rPr>
          <w:rFonts w:ascii="Times New Roman" w:eastAsia="Times New Roman" w:hAnsi="Times New Roman" w:cs="Times New Roman"/>
          <w:sz w:val="24"/>
          <w:szCs w:val="24"/>
        </w:rPr>
      </w:pPr>
      <w:r w:rsidRPr="00220A3D">
        <w:rPr>
          <w:rFonts w:ascii="Times New Roman" w:eastAsia="Times New Roman" w:hAnsi="Times New Roman" w:cs="Times New Roman"/>
          <w:b/>
          <w:bCs/>
          <w:sz w:val="24"/>
          <w:szCs w:val="24"/>
        </w:rPr>
        <w:t>Donor Name</w:t>
      </w:r>
      <w:r w:rsidR="00BA5172">
        <w:rPr>
          <w:rFonts w:ascii="Times New Roman" w:eastAsia="Times New Roman" w:hAnsi="Times New Roman" w:cs="Times New Roman"/>
          <w:b/>
          <w:bCs/>
          <w:sz w:val="24"/>
          <w:szCs w:val="24"/>
        </w:rPr>
        <w:t>/Company</w:t>
      </w:r>
      <w:r w:rsidRPr="00220A3D">
        <w:rPr>
          <w:rFonts w:ascii="Times New Roman" w:eastAsia="Times New Roman" w:hAnsi="Times New Roman" w:cs="Times New Roman"/>
          <w:b/>
          <w:bCs/>
          <w:sz w:val="24"/>
          <w:szCs w:val="24"/>
        </w:rPr>
        <w:t>:</w:t>
      </w:r>
      <w:r w:rsidRPr="00220A3D">
        <w:rPr>
          <w:rFonts w:ascii="Times New Roman" w:eastAsia="Times New Roman" w:hAnsi="Times New Roman" w:cs="Times New Roman"/>
          <w:sz w:val="24"/>
          <w:szCs w:val="24"/>
        </w:rPr>
        <w:t xml:space="preserve"> </w:t>
      </w:r>
      <w:r w:rsidR="00645519">
        <w:rPr>
          <w:rFonts w:ascii="Times New Roman" w:eastAsia="Times New Roman" w:hAnsi="Times New Roman" w:cs="Times New Roman"/>
          <w:sz w:val="24"/>
          <w:szCs w:val="24"/>
        </w:rPr>
        <w:t>_____________________________________</w:t>
      </w:r>
    </w:p>
    <w:p w14:paraId="75A35747" w14:textId="6701850D" w:rsidR="00220A3D" w:rsidRDefault="00220A3D" w:rsidP="00220A3D">
      <w:pPr>
        <w:spacing w:before="100" w:beforeAutospacing="1" w:after="100" w:afterAutospacing="1" w:line="240" w:lineRule="auto"/>
        <w:rPr>
          <w:rFonts w:ascii="Times New Roman" w:eastAsia="Times New Roman" w:hAnsi="Times New Roman" w:cs="Times New Roman"/>
          <w:sz w:val="24"/>
          <w:szCs w:val="24"/>
        </w:rPr>
      </w:pPr>
      <w:r w:rsidRPr="00220A3D">
        <w:rPr>
          <w:rFonts w:ascii="Times New Roman" w:eastAsia="Times New Roman" w:hAnsi="Times New Roman" w:cs="Times New Roman"/>
          <w:b/>
          <w:bCs/>
          <w:sz w:val="24"/>
          <w:szCs w:val="24"/>
        </w:rPr>
        <w:t>Donation Amount:</w:t>
      </w:r>
      <w:r w:rsidRPr="00220A3D">
        <w:rPr>
          <w:rFonts w:ascii="Times New Roman" w:eastAsia="Times New Roman" w:hAnsi="Times New Roman" w:cs="Times New Roman"/>
          <w:sz w:val="24"/>
          <w:szCs w:val="24"/>
        </w:rPr>
        <w:t xml:space="preserve"> </w:t>
      </w:r>
      <w:r w:rsidR="00645519">
        <w:rPr>
          <w:rFonts w:ascii="Times New Roman" w:eastAsia="Times New Roman" w:hAnsi="Times New Roman" w:cs="Times New Roman"/>
          <w:sz w:val="24"/>
          <w:szCs w:val="24"/>
        </w:rPr>
        <w:t>$ _______________</w:t>
      </w:r>
    </w:p>
    <w:p w14:paraId="6963A489" w14:textId="77777777" w:rsidR="00E62ECF" w:rsidRDefault="00BA3A94" w:rsidP="00E62ECF">
      <w:pPr>
        <w:spacing w:after="0" w:line="240" w:lineRule="auto"/>
        <w:rPr>
          <w:rFonts w:ascii="Times New Roman" w:eastAsia="Times New Roman" w:hAnsi="Times New Roman" w:cs="Times New Roman"/>
          <w:b/>
          <w:bCs/>
          <w:sz w:val="24"/>
          <w:szCs w:val="24"/>
        </w:rPr>
      </w:pPr>
      <w:r w:rsidRPr="00BA5172">
        <w:rPr>
          <w:rFonts w:ascii="Times New Roman" w:eastAsia="Times New Roman" w:hAnsi="Times New Roman" w:cs="Times New Roman"/>
          <w:b/>
          <w:bCs/>
          <w:sz w:val="24"/>
          <w:szCs w:val="24"/>
        </w:rPr>
        <w:t xml:space="preserve">Donation Level:  </w:t>
      </w:r>
    </w:p>
    <w:p w14:paraId="74E87176" w14:textId="77777777" w:rsidR="00BA5172" w:rsidRPr="00BA5172" w:rsidRDefault="00BA5172" w:rsidP="00E62ECF">
      <w:pPr>
        <w:spacing w:after="0" w:line="240" w:lineRule="auto"/>
        <w:rPr>
          <w:rFonts w:ascii="Times New Roman" w:eastAsia="Times New Roman" w:hAnsi="Times New Roman" w:cs="Times New Roman"/>
          <w:b/>
          <w:bCs/>
          <w:sz w:val="24"/>
          <w:szCs w:val="24"/>
        </w:rPr>
      </w:pPr>
    </w:p>
    <w:p w14:paraId="44B20ADD" w14:textId="02BCFDD1" w:rsidR="00BA3A94" w:rsidRPr="00DE2895" w:rsidRDefault="00E62ECF" w:rsidP="00E62ECF">
      <w:pPr>
        <w:pStyle w:val="ListParagraph"/>
        <w:numPr>
          <w:ilvl w:val="0"/>
          <w:numId w:val="11"/>
        </w:numPr>
        <w:spacing w:after="0" w:line="240" w:lineRule="auto"/>
        <w:rPr>
          <w:rFonts w:ascii="Times New Roman" w:eastAsia="Times New Roman" w:hAnsi="Times New Roman" w:cs="Times New Roman"/>
          <w:sz w:val="24"/>
          <w:szCs w:val="24"/>
        </w:rPr>
      </w:pPr>
      <w:r w:rsidRPr="00DE2895">
        <w:rPr>
          <w:rFonts w:ascii="Times New Roman" w:eastAsia="Times New Roman" w:hAnsi="Times New Roman" w:cs="Times New Roman"/>
          <w:b/>
          <w:bCs/>
          <w:sz w:val="24"/>
          <w:szCs w:val="24"/>
        </w:rPr>
        <w:t>Bronze</w:t>
      </w:r>
      <w:r w:rsidR="00EC0D92" w:rsidRPr="00DE2895">
        <w:rPr>
          <w:rFonts w:ascii="Times New Roman" w:eastAsia="Times New Roman" w:hAnsi="Times New Roman" w:cs="Times New Roman"/>
          <w:b/>
          <w:bCs/>
          <w:sz w:val="24"/>
          <w:szCs w:val="24"/>
        </w:rPr>
        <w:t>:</w:t>
      </w:r>
      <w:r w:rsidR="00EC0D92" w:rsidRPr="00DE2895">
        <w:rPr>
          <w:rFonts w:ascii="Times New Roman" w:eastAsia="Times New Roman" w:hAnsi="Times New Roman" w:cs="Times New Roman"/>
          <w:sz w:val="24"/>
          <w:szCs w:val="24"/>
        </w:rPr>
        <w:t xml:space="preserve"> $5</w:t>
      </w:r>
      <w:r w:rsidR="00266EFF">
        <w:rPr>
          <w:rFonts w:ascii="Times New Roman" w:eastAsia="Times New Roman" w:hAnsi="Times New Roman" w:cs="Times New Roman"/>
          <w:sz w:val="24"/>
          <w:szCs w:val="24"/>
        </w:rPr>
        <w:t>,0</w:t>
      </w:r>
      <w:r w:rsidR="00EC0D92" w:rsidRPr="00DE2895">
        <w:rPr>
          <w:rFonts w:ascii="Times New Roman" w:eastAsia="Times New Roman" w:hAnsi="Times New Roman" w:cs="Times New Roman"/>
          <w:sz w:val="24"/>
          <w:szCs w:val="24"/>
        </w:rPr>
        <w:t>00</w:t>
      </w:r>
    </w:p>
    <w:p w14:paraId="0C94D1C8" w14:textId="6BF3AF2A" w:rsidR="00E62ECF" w:rsidRPr="00DE2895" w:rsidRDefault="006A73DE" w:rsidP="00E62ECF">
      <w:pPr>
        <w:pStyle w:val="ListParagraph"/>
        <w:numPr>
          <w:ilvl w:val="0"/>
          <w:numId w:val="11"/>
        </w:numPr>
        <w:spacing w:after="0" w:line="240" w:lineRule="auto"/>
        <w:rPr>
          <w:rFonts w:ascii="Times New Roman" w:eastAsia="Times New Roman" w:hAnsi="Times New Roman" w:cs="Times New Roman"/>
          <w:sz w:val="24"/>
          <w:szCs w:val="24"/>
        </w:rPr>
      </w:pPr>
      <w:r w:rsidRPr="00DE2895">
        <w:rPr>
          <w:rFonts w:ascii="Times New Roman" w:eastAsia="Times New Roman" w:hAnsi="Times New Roman" w:cs="Times New Roman"/>
          <w:b/>
          <w:bCs/>
          <w:sz w:val="24"/>
          <w:szCs w:val="24"/>
        </w:rPr>
        <w:t>Silver</w:t>
      </w:r>
      <w:r w:rsidR="00EC0D92" w:rsidRPr="00DE2895">
        <w:rPr>
          <w:rFonts w:ascii="Times New Roman" w:eastAsia="Times New Roman" w:hAnsi="Times New Roman" w:cs="Times New Roman"/>
          <w:b/>
          <w:bCs/>
          <w:sz w:val="24"/>
          <w:szCs w:val="24"/>
        </w:rPr>
        <w:t>:</w:t>
      </w:r>
      <w:r w:rsidR="00EC0D92" w:rsidRPr="00DE2895">
        <w:rPr>
          <w:rFonts w:ascii="Times New Roman" w:eastAsia="Times New Roman" w:hAnsi="Times New Roman" w:cs="Times New Roman"/>
          <w:sz w:val="24"/>
          <w:szCs w:val="24"/>
        </w:rPr>
        <w:t xml:space="preserve"> $</w:t>
      </w:r>
      <w:r w:rsidR="00266EFF">
        <w:rPr>
          <w:rFonts w:ascii="Times New Roman" w:eastAsia="Times New Roman" w:hAnsi="Times New Roman" w:cs="Times New Roman"/>
          <w:sz w:val="24"/>
          <w:szCs w:val="24"/>
        </w:rPr>
        <w:t>10,000</w:t>
      </w:r>
    </w:p>
    <w:p w14:paraId="5B855738" w14:textId="7E93DF22" w:rsidR="00DE2895" w:rsidRPr="00DE2895" w:rsidRDefault="00DE2895" w:rsidP="00E62ECF">
      <w:pPr>
        <w:pStyle w:val="ListParagraph"/>
        <w:numPr>
          <w:ilvl w:val="0"/>
          <w:numId w:val="11"/>
        </w:numPr>
        <w:spacing w:after="0" w:line="240" w:lineRule="auto"/>
        <w:rPr>
          <w:rFonts w:ascii="Times New Roman" w:eastAsia="Times New Roman" w:hAnsi="Times New Roman" w:cs="Times New Roman"/>
          <w:sz w:val="24"/>
          <w:szCs w:val="24"/>
        </w:rPr>
      </w:pPr>
      <w:r w:rsidRPr="00DE2895">
        <w:rPr>
          <w:rFonts w:ascii="Times New Roman" w:eastAsia="Times New Roman" w:hAnsi="Times New Roman" w:cs="Times New Roman"/>
          <w:b/>
          <w:bCs/>
          <w:sz w:val="24"/>
          <w:szCs w:val="24"/>
        </w:rPr>
        <w:t>Gold:</w:t>
      </w:r>
      <w:r w:rsidRPr="00DE2895">
        <w:rPr>
          <w:rFonts w:ascii="Times New Roman" w:eastAsia="Times New Roman" w:hAnsi="Times New Roman" w:cs="Times New Roman"/>
          <w:sz w:val="24"/>
          <w:szCs w:val="24"/>
        </w:rPr>
        <w:t xml:space="preserve"> $1</w:t>
      </w:r>
      <w:r w:rsidR="00266EFF">
        <w:rPr>
          <w:rFonts w:ascii="Times New Roman" w:eastAsia="Times New Roman" w:hAnsi="Times New Roman" w:cs="Times New Roman"/>
          <w:sz w:val="24"/>
          <w:szCs w:val="24"/>
        </w:rPr>
        <w:t>5</w:t>
      </w:r>
      <w:r w:rsidRPr="00DE2895">
        <w:rPr>
          <w:rFonts w:ascii="Times New Roman" w:eastAsia="Times New Roman" w:hAnsi="Times New Roman" w:cs="Times New Roman"/>
          <w:sz w:val="24"/>
          <w:szCs w:val="24"/>
        </w:rPr>
        <w:t>,000</w:t>
      </w:r>
    </w:p>
    <w:p w14:paraId="327D5720" w14:textId="6AAB2E4C" w:rsidR="00C238E7" w:rsidRPr="00DE2895" w:rsidRDefault="00EC0D92" w:rsidP="00E62ECF">
      <w:pPr>
        <w:pStyle w:val="ListParagraph"/>
        <w:numPr>
          <w:ilvl w:val="0"/>
          <w:numId w:val="11"/>
        </w:numPr>
        <w:spacing w:after="0" w:line="240" w:lineRule="auto"/>
        <w:rPr>
          <w:rFonts w:ascii="Times New Roman" w:eastAsia="Times New Roman" w:hAnsi="Times New Roman" w:cs="Times New Roman"/>
          <w:sz w:val="24"/>
          <w:szCs w:val="24"/>
        </w:rPr>
      </w:pPr>
      <w:r w:rsidRPr="00DE2895">
        <w:rPr>
          <w:rFonts w:ascii="Times New Roman" w:eastAsia="Times New Roman" w:hAnsi="Times New Roman" w:cs="Times New Roman"/>
          <w:b/>
          <w:bCs/>
          <w:sz w:val="24"/>
          <w:szCs w:val="24"/>
        </w:rPr>
        <w:t>Diamond:</w:t>
      </w:r>
      <w:r w:rsidR="00C238E7" w:rsidRPr="00DE2895">
        <w:rPr>
          <w:rFonts w:ascii="Times New Roman" w:eastAsia="Times New Roman" w:hAnsi="Times New Roman" w:cs="Times New Roman"/>
          <w:sz w:val="24"/>
          <w:szCs w:val="24"/>
        </w:rPr>
        <w:t xml:space="preserve"> $</w:t>
      </w:r>
      <w:r w:rsidR="00266EFF">
        <w:rPr>
          <w:rFonts w:ascii="Times New Roman" w:eastAsia="Times New Roman" w:hAnsi="Times New Roman" w:cs="Times New Roman"/>
          <w:sz w:val="24"/>
          <w:szCs w:val="24"/>
        </w:rPr>
        <w:t>20,000</w:t>
      </w:r>
    </w:p>
    <w:p w14:paraId="31005119" w14:textId="441C10F8" w:rsidR="00C238E7" w:rsidRPr="00DE2895" w:rsidRDefault="002E061D" w:rsidP="00E62ECF">
      <w:pPr>
        <w:pStyle w:val="ListParagraph"/>
        <w:numPr>
          <w:ilvl w:val="0"/>
          <w:numId w:val="11"/>
        </w:numPr>
        <w:spacing w:after="0" w:line="240" w:lineRule="auto"/>
        <w:rPr>
          <w:rFonts w:ascii="Times New Roman" w:eastAsia="Times New Roman" w:hAnsi="Times New Roman" w:cs="Times New Roman"/>
          <w:sz w:val="24"/>
          <w:szCs w:val="24"/>
        </w:rPr>
      </w:pPr>
      <w:r w:rsidRPr="00DE2895">
        <w:rPr>
          <w:rFonts w:ascii="Times New Roman" w:eastAsia="Times New Roman" w:hAnsi="Times New Roman" w:cs="Times New Roman"/>
          <w:b/>
          <w:bCs/>
          <w:sz w:val="24"/>
          <w:szCs w:val="24"/>
        </w:rPr>
        <w:t>Platinum</w:t>
      </w:r>
      <w:r w:rsidR="00DE2895" w:rsidRPr="00DE2895">
        <w:rPr>
          <w:rFonts w:ascii="Times New Roman" w:eastAsia="Times New Roman" w:hAnsi="Times New Roman" w:cs="Times New Roman"/>
          <w:b/>
          <w:bCs/>
          <w:sz w:val="24"/>
          <w:szCs w:val="24"/>
        </w:rPr>
        <w:t>:</w:t>
      </w:r>
      <w:r w:rsidR="00DE2895" w:rsidRPr="00DE2895">
        <w:rPr>
          <w:rFonts w:ascii="Times New Roman" w:eastAsia="Times New Roman" w:hAnsi="Times New Roman" w:cs="Times New Roman"/>
          <w:sz w:val="24"/>
          <w:szCs w:val="24"/>
        </w:rPr>
        <w:t xml:space="preserve"> $2</w:t>
      </w:r>
      <w:r w:rsidR="00266EFF">
        <w:rPr>
          <w:rFonts w:ascii="Times New Roman" w:eastAsia="Times New Roman" w:hAnsi="Times New Roman" w:cs="Times New Roman"/>
          <w:sz w:val="24"/>
          <w:szCs w:val="24"/>
        </w:rPr>
        <w:t>5</w:t>
      </w:r>
      <w:r w:rsidRPr="00DE2895">
        <w:rPr>
          <w:rFonts w:ascii="Times New Roman" w:eastAsia="Times New Roman" w:hAnsi="Times New Roman" w:cs="Times New Roman"/>
          <w:sz w:val="24"/>
          <w:szCs w:val="24"/>
        </w:rPr>
        <w:t>,000</w:t>
      </w:r>
    </w:p>
    <w:p w14:paraId="1F525F6D" w14:textId="6B8DDF16" w:rsidR="00E62ECF" w:rsidRPr="00220A3D" w:rsidRDefault="00E62ECF" w:rsidP="00E62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6582466" w14:textId="4BD47C84" w:rsidR="00220A3D" w:rsidRPr="00220A3D" w:rsidRDefault="00220A3D" w:rsidP="00220A3D">
      <w:pPr>
        <w:spacing w:before="100" w:beforeAutospacing="1" w:after="100" w:afterAutospacing="1" w:line="240" w:lineRule="auto"/>
        <w:rPr>
          <w:rFonts w:ascii="Times New Roman" w:eastAsia="Times New Roman" w:hAnsi="Times New Roman" w:cs="Times New Roman"/>
          <w:sz w:val="24"/>
          <w:szCs w:val="24"/>
        </w:rPr>
      </w:pPr>
      <w:r w:rsidRPr="00220A3D">
        <w:rPr>
          <w:rFonts w:ascii="Times New Roman" w:eastAsia="Times New Roman" w:hAnsi="Times New Roman" w:cs="Times New Roman"/>
          <w:b/>
          <w:bCs/>
          <w:sz w:val="24"/>
          <w:szCs w:val="24"/>
        </w:rPr>
        <w:t>Donation Type:</w:t>
      </w:r>
      <w:r w:rsidRPr="00220A3D">
        <w:rPr>
          <w:rFonts w:ascii="Times New Roman" w:eastAsia="Times New Roman" w:hAnsi="Times New Roman" w:cs="Times New Roman"/>
          <w:sz w:val="24"/>
          <w:szCs w:val="24"/>
        </w:rPr>
        <w:t xml:space="preserve"> </w:t>
      </w:r>
      <w:r w:rsidR="00645519">
        <w:rPr>
          <w:rFonts w:ascii="Times New Roman" w:eastAsia="Times New Roman" w:hAnsi="Times New Roman" w:cs="Times New Roman"/>
          <w:sz w:val="24"/>
          <w:szCs w:val="24"/>
        </w:rPr>
        <w:t>Cash</w:t>
      </w:r>
      <w:r w:rsidR="002E061D">
        <w:rPr>
          <w:rFonts w:ascii="Times New Roman" w:eastAsia="Times New Roman" w:hAnsi="Times New Roman" w:cs="Times New Roman"/>
          <w:sz w:val="24"/>
          <w:szCs w:val="24"/>
        </w:rPr>
        <w:t>/Check</w:t>
      </w:r>
      <w:r w:rsidR="00103E29">
        <w:rPr>
          <w:rFonts w:ascii="Times New Roman" w:eastAsia="Times New Roman" w:hAnsi="Times New Roman" w:cs="Times New Roman"/>
          <w:sz w:val="24"/>
          <w:szCs w:val="24"/>
        </w:rPr>
        <w:t xml:space="preserve"> # __________________</w:t>
      </w:r>
    </w:p>
    <w:p w14:paraId="4E791C38" w14:textId="349CF80C" w:rsidR="00220A3D" w:rsidRPr="00220A3D" w:rsidRDefault="00220A3D" w:rsidP="00220A3D">
      <w:pPr>
        <w:spacing w:before="100" w:beforeAutospacing="1" w:after="100" w:afterAutospacing="1" w:line="240" w:lineRule="auto"/>
        <w:rPr>
          <w:rFonts w:ascii="Times New Roman" w:eastAsia="Times New Roman" w:hAnsi="Times New Roman" w:cs="Times New Roman"/>
          <w:sz w:val="24"/>
          <w:szCs w:val="24"/>
        </w:rPr>
      </w:pPr>
      <w:r w:rsidRPr="00220A3D">
        <w:rPr>
          <w:rFonts w:ascii="Times New Roman" w:eastAsia="Times New Roman" w:hAnsi="Times New Roman" w:cs="Times New Roman"/>
          <w:b/>
          <w:bCs/>
          <w:sz w:val="24"/>
          <w:szCs w:val="24"/>
        </w:rPr>
        <w:t>Description:</w:t>
      </w:r>
      <w:r w:rsidRPr="00220A3D">
        <w:rPr>
          <w:rFonts w:ascii="Times New Roman" w:eastAsia="Times New Roman" w:hAnsi="Times New Roman" w:cs="Times New Roman"/>
          <w:sz w:val="24"/>
          <w:szCs w:val="24"/>
        </w:rPr>
        <w:t xml:space="preserve"> This certificate acknowledges the generous donation to </w:t>
      </w:r>
      <w:r w:rsidR="00645519">
        <w:rPr>
          <w:rFonts w:ascii="Times New Roman" w:eastAsia="Times New Roman" w:hAnsi="Times New Roman" w:cs="Times New Roman"/>
          <w:sz w:val="24"/>
          <w:szCs w:val="24"/>
        </w:rPr>
        <w:t>the Indiana Chapter of the International Association of Assessing Officials</w:t>
      </w:r>
      <w:r w:rsidR="00DF1328">
        <w:rPr>
          <w:rFonts w:ascii="Times New Roman" w:eastAsia="Times New Roman" w:hAnsi="Times New Roman" w:cs="Times New Roman"/>
          <w:sz w:val="24"/>
          <w:szCs w:val="24"/>
        </w:rPr>
        <w:t>,</w:t>
      </w:r>
      <w:r w:rsidRPr="00220A3D">
        <w:rPr>
          <w:rFonts w:ascii="Times New Roman" w:eastAsia="Times New Roman" w:hAnsi="Times New Roman" w:cs="Times New Roman"/>
          <w:sz w:val="24"/>
          <w:szCs w:val="24"/>
        </w:rPr>
        <w:t xml:space="preserve"> a 501(c)(3) nonprofit organization</w:t>
      </w:r>
      <w:r w:rsidR="000D3B2F">
        <w:rPr>
          <w:rFonts w:ascii="Times New Roman" w:eastAsia="Times New Roman" w:hAnsi="Times New Roman" w:cs="Times New Roman"/>
          <w:sz w:val="24"/>
          <w:szCs w:val="24"/>
        </w:rPr>
        <w:t xml:space="preserve"> under </w:t>
      </w:r>
      <w:r w:rsidR="00A30880">
        <w:rPr>
          <w:rFonts w:ascii="Times New Roman" w:eastAsia="Times New Roman" w:hAnsi="Times New Roman" w:cs="Times New Roman"/>
          <w:sz w:val="24"/>
          <w:szCs w:val="24"/>
        </w:rPr>
        <w:t xml:space="preserve">    </w:t>
      </w:r>
      <w:r w:rsidR="00356EC9" w:rsidRPr="00BA2BAE">
        <w:rPr>
          <w:rFonts w:ascii="Times New Roman" w:eastAsia="Times New Roman" w:hAnsi="Times New Roman" w:cs="Times New Roman"/>
          <w:b/>
          <w:bCs/>
          <w:i/>
          <w:iCs/>
          <w:sz w:val="24"/>
          <w:szCs w:val="24"/>
        </w:rPr>
        <w:t>EIN#</w:t>
      </w:r>
      <w:r w:rsidR="00320832" w:rsidRPr="00BA2BAE">
        <w:rPr>
          <w:rFonts w:ascii="Times New Roman" w:eastAsia="Times New Roman" w:hAnsi="Times New Roman" w:cs="Times New Roman"/>
          <w:b/>
          <w:bCs/>
          <w:i/>
          <w:iCs/>
          <w:sz w:val="24"/>
          <w:szCs w:val="24"/>
        </w:rPr>
        <w:t xml:space="preserve"> 351895018</w:t>
      </w:r>
      <w:r w:rsidRPr="00220A3D">
        <w:rPr>
          <w:rFonts w:ascii="Times New Roman" w:eastAsia="Times New Roman" w:hAnsi="Times New Roman" w:cs="Times New Roman"/>
          <w:sz w:val="24"/>
          <w:szCs w:val="24"/>
        </w:rPr>
        <w:t>. No goods or services were provided in exchange for this donation.</w:t>
      </w:r>
    </w:p>
    <w:p w14:paraId="173C6EE8" w14:textId="4746BE18" w:rsidR="00220A3D" w:rsidRPr="00220A3D" w:rsidRDefault="00220A3D" w:rsidP="00220A3D">
      <w:pPr>
        <w:spacing w:before="100" w:beforeAutospacing="1" w:after="100" w:afterAutospacing="1" w:line="240" w:lineRule="auto"/>
        <w:rPr>
          <w:rFonts w:ascii="Times New Roman" w:eastAsia="Times New Roman" w:hAnsi="Times New Roman" w:cs="Times New Roman"/>
          <w:sz w:val="24"/>
          <w:szCs w:val="24"/>
        </w:rPr>
      </w:pPr>
      <w:r w:rsidRPr="00220A3D">
        <w:rPr>
          <w:rFonts w:ascii="Times New Roman" w:eastAsia="Times New Roman" w:hAnsi="Times New Roman" w:cs="Times New Roman"/>
          <w:b/>
          <w:bCs/>
          <w:sz w:val="24"/>
          <w:szCs w:val="24"/>
        </w:rPr>
        <w:t>Recipient</w:t>
      </w:r>
      <w:r w:rsidR="00237651">
        <w:rPr>
          <w:rFonts w:ascii="Times New Roman" w:eastAsia="Times New Roman" w:hAnsi="Times New Roman" w:cs="Times New Roman"/>
          <w:b/>
          <w:bCs/>
          <w:sz w:val="24"/>
          <w:szCs w:val="24"/>
        </w:rPr>
        <w:t>’s Signature</w:t>
      </w:r>
      <w:r w:rsidRPr="00220A3D">
        <w:rPr>
          <w:rFonts w:ascii="Times New Roman" w:eastAsia="Times New Roman" w:hAnsi="Times New Roman" w:cs="Times New Roman"/>
          <w:b/>
          <w:bCs/>
          <w:sz w:val="24"/>
          <w:szCs w:val="24"/>
        </w:rPr>
        <w:t>:</w:t>
      </w:r>
      <w:r w:rsidRPr="00220A3D">
        <w:rPr>
          <w:rFonts w:ascii="Times New Roman" w:eastAsia="Times New Roman" w:hAnsi="Times New Roman" w:cs="Times New Roman"/>
          <w:sz w:val="24"/>
          <w:szCs w:val="24"/>
        </w:rPr>
        <w:t xml:space="preserve"> </w:t>
      </w:r>
      <w:r w:rsidR="00DF1328">
        <w:rPr>
          <w:rFonts w:ascii="Times New Roman" w:eastAsia="Times New Roman" w:hAnsi="Times New Roman" w:cs="Times New Roman"/>
          <w:sz w:val="24"/>
          <w:szCs w:val="24"/>
        </w:rPr>
        <w:t>______________________</w:t>
      </w:r>
      <w:r w:rsidR="00237651">
        <w:rPr>
          <w:rFonts w:ascii="Times New Roman" w:eastAsia="Times New Roman" w:hAnsi="Times New Roman" w:cs="Times New Roman"/>
          <w:sz w:val="24"/>
          <w:szCs w:val="24"/>
        </w:rPr>
        <w:t>____</w:t>
      </w:r>
      <w:r w:rsidR="00DF1328">
        <w:rPr>
          <w:rFonts w:ascii="Times New Roman" w:eastAsia="Times New Roman" w:hAnsi="Times New Roman" w:cs="Times New Roman"/>
          <w:sz w:val="24"/>
          <w:szCs w:val="24"/>
        </w:rPr>
        <w:t>____</w:t>
      </w:r>
      <w:r w:rsidR="00103E29">
        <w:rPr>
          <w:rFonts w:ascii="Times New Roman" w:eastAsia="Times New Roman" w:hAnsi="Times New Roman" w:cs="Times New Roman"/>
          <w:sz w:val="24"/>
          <w:szCs w:val="24"/>
        </w:rPr>
        <w:t>, Treasurer</w:t>
      </w:r>
    </w:p>
    <w:p w14:paraId="0477769A" w14:textId="3B2B86BC" w:rsidR="00220A3D" w:rsidRPr="00220A3D" w:rsidRDefault="00C57884" w:rsidP="00220A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Donator’s </w:t>
      </w:r>
      <w:r w:rsidR="00220A3D" w:rsidRPr="00220A3D">
        <w:rPr>
          <w:rFonts w:ascii="Times New Roman" w:eastAsia="Times New Roman" w:hAnsi="Times New Roman" w:cs="Times New Roman"/>
          <w:b/>
          <w:bCs/>
          <w:sz w:val="24"/>
          <w:szCs w:val="24"/>
        </w:rPr>
        <w:t>Signature:</w:t>
      </w:r>
      <w:r w:rsidR="00220A3D" w:rsidRPr="00220A3D">
        <w:rPr>
          <w:rFonts w:ascii="Times New Roman" w:eastAsia="Times New Roman" w:hAnsi="Times New Roman" w:cs="Times New Roman"/>
          <w:sz w:val="24"/>
          <w:szCs w:val="24"/>
        </w:rPr>
        <w:t xml:space="preserve"> </w:t>
      </w:r>
      <w:r w:rsidR="00137E05">
        <w:rPr>
          <w:rFonts w:ascii="Times New Roman" w:eastAsia="Times New Roman" w:hAnsi="Times New Roman" w:cs="Times New Roman"/>
          <w:sz w:val="24"/>
          <w:szCs w:val="24"/>
        </w:rPr>
        <w:t>___________</w:t>
      </w:r>
      <w:r>
        <w:rPr>
          <w:rFonts w:ascii="Times New Roman" w:eastAsia="Times New Roman" w:hAnsi="Times New Roman" w:cs="Times New Roman"/>
          <w:sz w:val="24"/>
          <w:szCs w:val="24"/>
        </w:rPr>
        <w:t>___________</w:t>
      </w:r>
      <w:r w:rsidR="00137E05">
        <w:rPr>
          <w:rFonts w:ascii="Times New Roman" w:eastAsia="Times New Roman" w:hAnsi="Times New Roman" w:cs="Times New Roman"/>
          <w:sz w:val="24"/>
          <w:szCs w:val="24"/>
        </w:rPr>
        <w:t>_____</w:t>
      </w:r>
    </w:p>
    <w:p w14:paraId="0F6F401F" w14:textId="3A766ABB" w:rsidR="009468D3" w:rsidRPr="003808F7" w:rsidRDefault="00465D95" w:rsidP="00CC256F">
      <w:pPr>
        <w:pStyle w:val="Signature"/>
        <w:spacing w:after="0" w:line="240" w:lineRule="auto"/>
        <w:rPr>
          <w:b/>
          <w:bCs/>
        </w:rPr>
      </w:pPr>
      <w:r w:rsidRPr="003808F7">
        <w:rPr>
          <w:b/>
          <w:bCs/>
        </w:rPr>
        <w:t>Mailing Address</w:t>
      </w:r>
      <w:r w:rsidR="00CC256F" w:rsidRPr="003808F7">
        <w:rPr>
          <w:b/>
          <w:bCs/>
        </w:rPr>
        <w:t>: Judith Affolder</w:t>
      </w:r>
    </w:p>
    <w:p w14:paraId="642C7616" w14:textId="3BC46F5F" w:rsidR="003808F7" w:rsidRPr="003808F7" w:rsidRDefault="00CC256F" w:rsidP="00CC256F">
      <w:pPr>
        <w:spacing w:after="0" w:line="240" w:lineRule="auto"/>
        <w:rPr>
          <w:b/>
          <w:bCs/>
        </w:rPr>
      </w:pPr>
      <w:r w:rsidRPr="003808F7">
        <w:rPr>
          <w:b/>
          <w:bCs/>
        </w:rPr>
        <w:tab/>
      </w:r>
      <w:r w:rsidRPr="003808F7">
        <w:rPr>
          <w:b/>
          <w:bCs/>
        </w:rPr>
        <w:tab/>
        <w:t xml:space="preserve">    </w:t>
      </w:r>
      <w:r w:rsidR="003808F7">
        <w:rPr>
          <w:b/>
          <w:bCs/>
        </w:rPr>
        <w:t xml:space="preserve"> </w:t>
      </w:r>
      <w:r w:rsidR="003808F7" w:rsidRPr="003808F7">
        <w:rPr>
          <w:b/>
          <w:bCs/>
        </w:rPr>
        <w:t>989 Fawn Ct.</w:t>
      </w:r>
    </w:p>
    <w:p w14:paraId="7D65A7C9" w14:textId="79F16D3E" w:rsidR="00CC256F" w:rsidRPr="00CC256F" w:rsidRDefault="003808F7" w:rsidP="00CC256F">
      <w:pPr>
        <w:spacing w:after="0" w:line="240" w:lineRule="auto"/>
      </w:pPr>
      <w:r w:rsidRPr="003808F7">
        <w:rPr>
          <w:b/>
          <w:bCs/>
        </w:rPr>
        <w:tab/>
      </w:r>
      <w:r w:rsidRPr="003808F7">
        <w:rPr>
          <w:b/>
          <w:bCs/>
        </w:rPr>
        <w:tab/>
        <w:t xml:space="preserve">   </w:t>
      </w:r>
      <w:r>
        <w:rPr>
          <w:b/>
          <w:bCs/>
        </w:rPr>
        <w:t xml:space="preserve"> </w:t>
      </w:r>
      <w:r w:rsidRPr="003808F7">
        <w:rPr>
          <w:b/>
          <w:bCs/>
        </w:rPr>
        <w:t xml:space="preserve"> Decatur, IN  46733</w:t>
      </w:r>
      <w:r w:rsidR="00CC256F">
        <w:tab/>
      </w:r>
    </w:p>
    <w:sectPr w:rsidR="00CC256F" w:rsidRPr="00CC256F" w:rsidSect="00154D88">
      <w:headerReference w:type="even" r:id="rId14"/>
      <w:headerReference w:type="default" r:id="rId15"/>
      <w:footerReference w:type="even" r:id="rId16"/>
      <w:footerReference w:type="default" r:id="rId17"/>
      <w:headerReference w:type="first" r:id="rId18"/>
      <w:footerReference w:type="first" r:id="rId19"/>
      <w:pgSz w:w="12240" w:h="15840" w:code="1"/>
      <w:pgMar w:top="630" w:right="1440"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F1FE6" w14:textId="77777777" w:rsidR="004F0F69" w:rsidRDefault="004F0F69">
      <w:pPr>
        <w:spacing w:after="0" w:line="240" w:lineRule="auto"/>
      </w:pPr>
      <w:r>
        <w:separator/>
      </w:r>
    </w:p>
    <w:p w14:paraId="19E796B9" w14:textId="77777777" w:rsidR="004F0F69" w:rsidRDefault="004F0F69"/>
  </w:endnote>
  <w:endnote w:type="continuationSeparator" w:id="0">
    <w:p w14:paraId="338AEC15" w14:textId="77777777" w:rsidR="004F0F69" w:rsidRDefault="004F0F69">
      <w:pPr>
        <w:spacing w:after="0" w:line="240" w:lineRule="auto"/>
      </w:pPr>
      <w:r>
        <w:continuationSeparator/>
      </w:r>
    </w:p>
    <w:p w14:paraId="738FBC4A" w14:textId="77777777" w:rsidR="004F0F69" w:rsidRDefault="004F0F69"/>
  </w:endnote>
  <w:endnote w:type="continuationNotice" w:id="1">
    <w:p w14:paraId="22A4E2F8" w14:textId="77777777" w:rsidR="004F0F69" w:rsidRDefault="004F0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6FAC" w14:textId="77777777" w:rsidR="00C217E5" w:rsidRDefault="00C21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C3E8" w14:textId="77777777" w:rsidR="00C217E5" w:rsidRDefault="00C217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2D98"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E4668" w14:textId="77777777" w:rsidR="004F0F69" w:rsidRDefault="004F0F69">
      <w:pPr>
        <w:spacing w:after="0" w:line="240" w:lineRule="auto"/>
      </w:pPr>
      <w:r>
        <w:separator/>
      </w:r>
    </w:p>
    <w:p w14:paraId="66200747" w14:textId="77777777" w:rsidR="004F0F69" w:rsidRDefault="004F0F69"/>
  </w:footnote>
  <w:footnote w:type="continuationSeparator" w:id="0">
    <w:p w14:paraId="0109CCCC" w14:textId="77777777" w:rsidR="004F0F69" w:rsidRDefault="004F0F69">
      <w:pPr>
        <w:spacing w:after="0" w:line="240" w:lineRule="auto"/>
      </w:pPr>
      <w:r>
        <w:continuationSeparator/>
      </w:r>
    </w:p>
    <w:p w14:paraId="7002627B" w14:textId="77777777" w:rsidR="004F0F69" w:rsidRDefault="004F0F69"/>
  </w:footnote>
  <w:footnote w:type="continuationNotice" w:id="1">
    <w:p w14:paraId="71F5EBDF" w14:textId="77777777" w:rsidR="004F0F69" w:rsidRDefault="004F0F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5B19" w14:textId="77777777" w:rsidR="00C217E5" w:rsidRDefault="00C21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5C9C" w14:textId="77777777" w:rsidR="001B4EEF" w:rsidRPr="00C217E5" w:rsidRDefault="001B4EEF" w:rsidP="00C217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BBEE" w14:textId="77777777" w:rsidR="00C217E5" w:rsidRDefault="00C21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DFB7E54"/>
    <w:multiLevelType w:val="hybridMultilevel"/>
    <w:tmpl w:val="7D60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1756879">
    <w:abstractNumId w:val="9"/>
  </w:num>
  <w:num w:numId="2" w16cid:durableId="1253469393">
    <w:abstractNumId w:val="7"/>
  </w:num>
  <w:num w:numId="3" w16cid:durableId="459301673">
    <w:abstractNumId w:val="6"/>
  </w:num>
  <w:num w:numId="4" w16cid:durableId="1938638958">
    <w:abstractNumId w:val="5"/>
  </w:num>
  <w:num w:numId="5" w16cid:durableId="1218127089">
    <w:abstractNumId w:val="4"/>
  </w:num>
  <w:num w:numId="6" w16cid:durableId="809441017">
    <w:abstractNumId w:val="8"/>
  </w:num>
  <w:num w:numId="7" w16cid:durableId="1781297567">
    <w:abstractNumId w:val="3"/>
  </w:num>
  <w:num w:numId="8" w16cid:durableId="405305941">
    <w:abstractNumId w:val="2"/>
  </w:num>
  <w:num w:numId="9" w16cid:durableId="635063694">
    <w:abstractNumId w:val="1"/>
  </w:num>
  <w:num w:numId="10" w16cid:durableId="425156340">
    <w:abstractNumId w:val="0"/>
  </w:num>
  <w:num w:numId="11" w16cid:durableId="794643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39"/>
    <w:rsid w:val="000115CE"/>
    <w:rsid w:val="0002456C"/>
    <w:rsid w:val="000328ED"/>
    <w:rsid w:val="00047F08"/>
    <w:rsid w:val="0007130E"/>
    <w:rsid w:val="0008169D"/>
    <w:rsid w:val="000828F4"/>
    <w:rsid w:val="0008443E"/>
    <w:rsid w:val="000947D1"/>
    <w:rsid w:val="000C2D63"/>
    <w:rsid w:val="000C6E88"/>
    <w:rsid w:val="000D3B2F"/>
    <w:rsid w:val="000E2BC6"/>
    <w:rsid w:val="000F37BD"/>
    <w:rsid w:val="000F51EC"/>
    <w:rsid w:val="000F6F6F"/>
    <w:rsid w:val="000F7122"/>
    <w:rsid w:val="00103E29"/>
    <w:rsid w:val="00121A25"/>
    <w:rsid w:val="00125605"/>
    <w:rsid w:val="00125E15"/>
    <w:rsid w:val="00137E05"/>
    <w:rsid w:val="00153321"/>
    <w:rsid w:val="00154D88"/>
    <w:rsid w:val="001807E5"/>
    <w:rsid w:val="00187B8A"/>
    <w:rsid w:val="001924E3"/>
    <w:rsid w:val="00192FE5"/>
    <w:rsid w:val="00195FC4"/>
    <w:rsid w:val="001B22B1"/>
    <w:rsid w:val="001B4EEF"/>
    <w:rsid w:val="001B689C"/>
    <w:rsid w:val="001D5CF2"/>
    <w:rsid w:val="00200635"/>
    <w:rsid w:val="00212840"/>
    <w:rsid w:val="00214A4A"/>
    <w:rsid w:val="00217CD8"/>
    <w:rsid w:val="00220A3D"/>
    <w:rsid w:val="00227797"/>
    <w:rsid w:val="00234A8D"/>
    <w:rsid w:val="002357D2"/>
    <w:rsid w:val="00237651"/>
    <w:rsid w:val="002542C6"/>
    <w:rsid w:val="00254E0D"/>
    <w:rsid w:val="00266EFF"/>
    <w:rsid w:val="00290E0E"/>
    <w:rsid w:val="002C7487"/>
    <w:rsid w:val="002E061D"/>
    <w:rsid w:val="002E47FD"/>
    <w:rsid w:val="0030464E"/>
    <w:rsid w:val="00305A95"/>
    <w:rsid w:val="00320832"/>
    <w:rsid w:val="00334C39"/>
    <w:rsid w:val="00356EC9"/>
    <w:rsid w:val="00357816"/>
    <w:rsid w:val="0037470C"/>
    <w:rsid w:val="003759B4"/>
    <w:rsid w:val="0038000D"/>
    <w:rsid w:val="003808F7"/>
    <w:rsid w:val="00385ACF"/>
    <w:rsid w:val="00392049"/>
    <w:rsid w:val="00393042"/>
    <w:rsid w:val="00406C0C"/>
    <w:rsid w:val="004269DD"/>
    <w:rsid w:val="00453962"/>
    <w:rsid w:val="00465D95"/>
    <w:rsid w:val="00477474"/>
    <w:rsid w:val="00480B7F"/>
    <w:rsid w:val="0049391F"/>
    <w:rsid w:val="004A1893"/>
    <w:rsid w:val="004C4A44"/>
    <w:rsid w:val="004F0F69"/>
    <w:rsid w:val="005125BB"/>
    <w:rsid w:val="00517561"/>
    <w:rsid w:val="005264AB"/>
    <w:rsid w:val="0053272B"/>
    <w:rsid w:val="00537F9C"/>
    <w:rsid w:val="00572222"/>
    <w:rsid w:val="005850FE"/>
    <w:rsid w:val="005D0B5B"/>
    <w:rsid w:val="005D3DA6"/>
    <w:rsid w:val="005E443A"/>
    <w:rsid w:val="005E76F2"/>
    <w:rsid w:val="0060391E"/>
    <w:rsid w:val="00610DCC"/>
    <w:rsid w:val="00636316"/>
    <w:rsid w:val="00645519"/>
    <w:rsid w:val="00662072"/>
    <w:rsid w:val="006741CF"/>
    <w:rsid w:val="006A73DE"/>
    <w:rsid w:val="006B7DF6"/>
    <w:rsid w:val="006C4C0F"/>
    <w:rsid w:val="006D67D3"/>
    <w:rsid w:val="0071089D"/>
    <w:rsid w:val="00744EA9"/>
    <w:rsid w:val="00752FC4"/>
    <w:rsid w:val="00757E9C"/>
    <w:rsid w:val="0077566C"/>
    <w:rsid w:val="00794378"/>
    <w:rsid w:val="007966DC"/>
    <w:rsid w:val="007A4336"/>
    <w:rsid w:val="007A7A98"/>
    <w:rsid w:val="007B244B"/>
    <w:rsid w:val="007B4C91"/>
    <w:rsid w:val="007D70F7"/>
    <w:rsid w:val="007E3AEC"/>
    <w:rsid w:val="00815ECE"/>
    <w:rsid w:val="0082184E"/>
    <w:rsid w:val="00830C5F"/>
    <w:rsid w:val="008339A2"/>
    <w:rsid w:val="00834A33"/>
    <w:rsid w:val="0085448B"/>
    <w:rsid w:val="00883C58"/>
    <w:rsid w:val="00893FA0"/>
    <w:rsid w:val="00896EE1"/>
    <w:rsid w:val="008A3B5E"/>
    <w:rsid w:val="008C1482"/>
    <w:rsid w:val="008C33ED"/>
    <w:rsid w:val="008D0AA7"/>
    <w:rsid w:val="008E5F7C"/>
    <w:rsid w:val="00905B80"/>
    <w:rsid w:val="00912A0A"/>
    <w:rsid w:val="00917229"/>
    <w:rsid w:val="00924BBA"/>
    <w:rsid w:val="00925D82"/>
    <w:rsid w:val="0093493C"/>
    <w:rsid w:val="009468D3"/>
    <w:rsid w:val="0095567B"/>
    <w:rsid w:val="0096193E"/>
    <w:rsid w:val="00967672"/>
    <w:rsid w:val="00984936"/>
    <w:rsid w:val="00986C78"/>
    <w:rsid w:val="00994506"/>
    <w:rsid w:val="009E4E8B"/>
    <w:rsid w:val="009F17D5"/>
    <w:rsid w:val="00A17117"/>
    <w:rsid w:val="00A30880"/>
    <w:rsid w:val="00A32F38"/>
    <w:rsid w:val="00A6015E"/>
    <w:rsid w:val="00A763AE"/>
    <w:rsid w:val="00A87A2A"/>
    <w:rsid w:val="00AB2E58"/>
    <w:rsid w:val="00AD550F"/>
    <w:rsid w:val="00AF433F"/>
    <w:rsid w:val="00B018A0"/>
    <w:rsid w:val="00B17E31"/>
    <w:rsid w:val="00B351B7"/>
    <w:rsid w:val="00B45C36"/>
    <w:rsid w:val="00B5099C"/>
    <w:rsid w:val="00B61426"/>
    <w:rsid w:val="00B63133"/>
    <w:rsid w:val="00B7005F"/>
    <w:rsid w:val="00B8090F"/>
    <w:rsid w:val="00BA2BAE"/>
    <w:rsid w:val="00BA3A94"/>
    <w:rsid w:val="00BA5172"/>
    <w:rsid w:val="00BA5FC9"/>
    <w:rsid w:val="00BC0F0A"/>
    <w:rsid w:val="00BF2961"/>
    <w:rsid w:val="00C11980"/>
    <w:rsid w:val="00C1561D"/>
    <w:rsid w:val="00C217E5"/>
    <w:rsid w:val="00C238E7"/>
    <w:rsid w:val="00C25D62"/>
    <w:rsid w:val="00C40B3F"/>
    <w:rsid w:val="00C57884"/>
    <w:rsid w:val="00C96389"/>
    <w:rsid w:val="00CA0617"/>
    <w:rsid w:val="00CA57EA"/>
    <w:rsid w:val="00CB0809"/>
    <w:rsid w:val="00CB7F41"/>
    <w:rsid w:val="00CC256F"/>
    <w:rsid w:val="00CF4773"/>
    <w:rsid w:val="00D04123"/>
    <w:rsid w:val="00D06525"/>
    <w:rsid w:val="00D13306"/>
    <w:rsid w:val="00D149F1"/>
    <w:rsid w:val="00D36106"/>
    <w:rsid w:val="00D37D01"/>
    <w:rsid w:val="00D44B88"/>
    <w:rsid w:val="00D71011"/>
    <w:rsid w:val="00D834BB"/>
    <w:rsid w:val="00D94514"/>
    <w:rsid w:val="00DA1E37"/>
    <w:rsid w:val="00DC04C8"/>
    <w:rsid w:val="00DC2FF9"/>
    <w:rsid w:val="00DC7840"/>
    <w:rsid w:val="00DE2895"/>
    <w:rsid w:val="00DF1328"/>
    <w:rsid w:val="00E201B8"/>
    <w:rsid w:val="00E23D6F"/>
    <w:rsid w:val="00E24119"/>
    <w:rsid w:val="00E37173"/>
    <w:rsid w:val="00E4134C"/>
    <w:rsid w:val="00E55670"/>
    <w:rsid w:val="00E62ECF"/>
    <w:rsid w:val="00E7143A"/>
    <w:rsid w:val="00E765AD"/>
    <w:rsid w:val="00E85265"/>
    <w:rsid w:val="00E96642"/>
    <w:rsid w:val="00EB64EC"/>
    <w:rsid w:val="00EC0D92"/>
    <w:rsid w:val="00EC3DEC"/>
    <w:rsid w:val="00EC407E"/>
    <w:rsid w:val="00ED61EE"/>
    <w:rsid w:val="00EE094E"/>
    <w:rsid w:val="00EF7534"/>
    <w:rsid w:val="00F20DCF"/>
    <w:rsid w:val="00F66ED6"/>
    <w:rsid w:val="00F7138F"/>
    <w:rsid w:val="00F71D73"/>
    <w:rsid w:val="00F75B51"/>
    <w:rsid w:val="00F763B1"/>
    <w:rsid w:val="00F92517"/>
    <w:rsid w:val="00F97A6F"/>
    <w:rsid w:val="00FA0C82"/>
    <w:rsid w:val="00FA402E"/>
    <w:rsid w:val="00FB14EA"/>
    <w:rsid w:val="00FB49C2"/>
    <w:rsid w:val="00FE52FA"/>
    <w:rsid w:val="00FE70D6"/>
    <w:rsid w:val="00FF6D2D"/>
    <w:rsid w:val="0D55C10B"/>
    <w:rsid w:val="16EA1BA8"/>
    <w:rsid w:val="202A3969"/>
    <w:rsid w:val="2F4ECE6E"/>
    <w:rsid w:val="37E7399A"/>
    <w:rsid w:val="3ACB41A1"/>
    <w:rsid w:val="3BF981CB"/>
    <w:rsid w:val="3DC7960D"/>
    <w:rsid w:val="3E74720A"/>
    <w:rsid w:val="4B258419"/>
    <w:rsid w:val="5F0C76ED"/>
    <w:rsid w:val="739BFBAA"/>
    <w:rsid w:val="7BF5AC31"/>
    <w:rsid w:val="7D0E7F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C76ED"/>
  <w15:chartTrackingRefBased/>
  <w15:docId w15:val="{0DDFB3F7-4CAD-4C7B-B928-1A4979FC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3333C"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70"/>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641866"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771048"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B3186D"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B3186D"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771048"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771048"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641866"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641866" w:themeColor="accent2" w:themeShade="80"/>
    </w:rPr>
  </w:style>
  <w:style w:type="character" w:styleId="PlaceholderText">
    <w:name w:val="Placeholder Text"/>
    <w:basedOn w:val="DefaultParagraphFont"/>
    <w:uiPriority w:val="99"/>
    <w:semiHidden/>
    <w:rsid w:val="00912A0A"/>
    <w:rPr>
      <w:color w:val="4F2CD0"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641866"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E32D91" w:themeColor="accent1" w:frame="1"/>
        <w:left w:val="single" w:sz="2" w:space="10" w:color="E32D91" w:themeColor="accent1" w:frame="1"/>
        <w:bottom w:val="single" w:sz="2" w:space="10" w:color="E32D91" w:themeColor="accent1" w:frame="1"/>
        <w:right w:val="single" w:sz="2" w:space="10" w:color="E32D91" w:themeColor="accent1" w:frame="1"/>
      </w:pBdr>
      <w:ind w:left="1152" w:right="1152"/>
    </w:pPr>
    <w:rPr>
      <w:rFonts w:eastAsiaTheme="minorEastAsia"/>
      <w:i/>
      <w:iCs/>
      <w:color w:val="B3186D"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454551"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D4E8" w:themeFill="accent1" w:themeFillTint="33"/>
    </w:tcPr>
    <w:tblStylePr w:type="firstRow">
      <w:rPr>
        <w:b/>
        <w:bCs/>
      </w:rPr>
      <w:tblPr/>
      <w:tcPr>
        <w:shd w:val="clear" w:color="auto" w:fill="F3AAD2" w:themeFill="accent1" w:themeFillTint="66"/>
      </w:tcPr>
    </w:tblStylePr>
    <w:tblStylePr w:type="lastRow">
      <w:rPr>
        <w:b/>
        <w:bCs/>
        <w:color w:val="000000" w:themeColor="text1"/>
      </w:rPr>
      <w:tblPr/>
      <w:tcPr>
        <w:shd w:val="clear" w:color="auto" w:fill="F3AAD2" w:themeFill="accent1" w:themeFillTint="66"/>
      </w:tcPr>
    </w:tblStylePr>
    <w:tblStylePr w:type="firstCol">
      <w:rPr>
        <w:color w:val="FFFFFF" w:themeColor="background1"/>
      </w:rPr>
      <w:tblPr/>
      <w:tcPr>
        <w:shd w:val="clear" w:color="auto" w:fill="B3186D" w:themeFill="accent1" w:themeFillShade="BF"/>
      </w:tcPr>
    </w:tblStylePr>
    <w:tblStylePr w:type="lastCol">
      <w:rPr>
        <w:color w:val="FFFFFF" w:themeColor="background1"/>
      </w:rPr>
      <w:tblPr/>
      <w:tcPr>
        <w:shd w:val="clear" w:color="auto" w:fill="B3186D" w:themeFill="accent1" w:themeFillShade="BF"/>
      </w:tcPr>
    </w:tblStylePr>
    <w:tblStylePr w:type="band1Vert">
      <w:tblPr/>
      <w:tcPr>
        <w:shd w:val="clear" w:color="auto" w:fill="F196C8" w:themeFill="accent1" w:themeFillTint="7F"/>
      </w:tcPr>
    </w:tblStylePr>
    <w:tblStylePr w:type="band1Horz">
      <w:tblPr/>
      <w:tcPr>
        <w:shd w:val="clear" w:color="auto" w:fill="F196C8"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D5F5" w:themeFill="accent2" w:themeFillTint="33"/>
    </w:tcPr>
    <w:tblStylePr w:type="firstRow">
      <w:rPr>
        <w:b/>
        <w:bCs/>
      </w:rPr>
      <w:tblPr/>
      <w:tcPr>
        <w:shd w:val="clear" w:color="auto" w:fill="E9ABEB" w:themeFill="accent2" w:themeFillTint="66"/>
      </w:tcPr>
    </w:tblStylePr>
    <w:tblStylePr w:type="lastRow">
      <w:rPr>
        <w:b/>
        <w:bCs/>
        <w:color w:val="000000" w:themeColor="text1"/>
      </w:rPr>
      <w:tblPr/>
      <w:tcPr>
        <w:shd w:val="clear" w:color="auto" w:fill="E9ABEB" w:themeFill="accent2" w:themeFillTint="66"/>
      </w:tcPr>
    </w:tblStylePr>
    <w:tblStylePr w:type="firstCol">
      <w:rPr>
        <w:color w:val="FFFFFF" w:themeColor="background1"/>
      </w:rPr>
      <w:tblPr/>
      <w:tcPr>
        <w:shd w:val="clear" w:color="auto" w:fill="952498" w:themeFill="accent2" w:themeFillShade="BF"/>
      </w:tcPr>
    </w:tblStylePr>
    <w:tblStylePr w:type="lastCol">
      <w:rPr>
        <w:color w:val="FFFFFF" w:themeColor="background1"/>
      </w:rPr>
      <w:tblPr/>
      <w:tcPr>
        <w:shd w:val="clear" w:color="auto" w:fill="952498" w:themeFill="accent2" w:themeFillShade="BF"/>
      </w:tcPr>
    </w:tblStylePr>
    <w:tblStylePr w:type="band1Vert">
      <w:tblPr/>
      <w:tcPr>
        <w:shd w:val="clear" w:color="auto" w:fill="E496E6" w:themeFill="accent2" w:themeFillTint="7F"/>
      </w:tcPr>
    </w:tblStylePr>
    <w:tblStylePr w:type="band1Horz">
      <w:tblPr/>
      <w:tcPr>
        <w:shd w:val="clear" w:color="auto" w:fill="E496E6"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DF8" w:themeFill="accent3" w:themeFillTint="33"/>
    </w:tcPr>
    <w:tblStylePr w:type="firstRow">
      <w:rPr>
        <w:b/>
        <w:bCs/>
      </w:rPr>
      <w:tblPr/>
      <w:tcPr>
        <w:shd w:val="clear" w:color="auto" w:fill="B8DBF1" w:themeFill="accent3" w:themeFillTint="66"/>
      </w:tcPr>
    </w:tblStylePr>
    <w:tblStylePr w:type="lastRow">
      <w:rPr>
        <w:b/>
        <w:bCs/>
        <w:color w:val="000000" w:themeColor="text1"/>
      </w:rPr>
      <w:tblPr/>
      <w:tcPr>
        <w:shd w:val="clear" w:color="auto" w:fill="B8DBF1" w:themeFill="accent3" w:themeFillTint="66"/>
      </w:tcPr>
    </w:tblStylePr>
    <w:tblStylePr w:type="firstCol">
      <w:rPr>
        <w:color w:val="FFFFFF" w:themeColor="background1"/>
      </w:rPr>
      <w:tblPr/>
      <w:tcPr>
        <w:shd w:val="clear" w:color="auto" w:fill="2581BA" w:themeFill="accent3" w:themeFillShade="BF"/>
      </w:tcPr>
    </w:tblStylePr>
    <w:tblStylePr w:type="lastCol">
      <w:rPr>
        <w:color w:val="FFFFFF" w:themeColor="background1"/>
      </w:rPr>
      <w:tblPr/>
      <w:tcPr>
        <w:shd w:val="clear" w:color="auto" w:fill="2581BA" w:themeFill="accent3" w:themeFillShade="BF"/>
      </w:tcPr>
    </w:tblStylePr>
    <w:tblStylePr w:type="band1Vert">
      <w:tblPr/>
      <w:tcPr>
        <w:shd w:val="clear" w:color="auto" w:fill="A6D2ED" w:themeFill="accent3" w:themeFillTint="7F"/>
      </w:tcPr>
    </w:tblStylePr>
    <w:tblStylePr w:type="band1Horz">
      <w:tblPr/>
      <w:tcPr>
        <w:shd w:val="clear" w:color="auto" w:fill="A6D2ED"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3FA" w:themeFill="accent4" w:themeFillTint="33"/>
    </w:tcPr>
    <w:tblStylePr w:type="firstRow">
      <w:rPr>
        <w:b/>
        <w:bCs/>
      </w:rPr>
      <w:tblPr/>
      <w:tcPr>
        <w:shd w:val="clear" w:color="auto" w:fill="B5C7F5" w:themeFill="accent4" w:themeFillTint="66"/>
      </w:tcPr>
    </w:tblStylePr>
    <w:tblStylePr w:type="lastRow">
      <w:rPr>
        <w:b/>
        <w:bCs/>
        <w:color w:val="000000" w:themeColor="text1"/>
      </w:rPr>
      <w:tblPr/>
      <w:tcPr>
        <w:shd w:val="clear" w:color="auto" w:fill="B5C7F5" w:themeFill="accent4" w:themeFillTint="66"/>
      </w:tcPr>
    </w:tblStylePr>
    <w:tblStylePr w:type="firstCol">
      <w:rPr>
        <w:color w:val="FFFFFF" w:themeColor="background1"/>
      </w:rPr>
      <w:tblPr/>
      <w:tcPr>
        <w:shd w:val="clear" w:color="auto" w:fill="1A4BC7" w:themeFill="accent4" w:themeFillShade="BF"/>
      </w:tcPr>
    </w:tblStylePr>
    <w:tblStylePr w:type="lastCol">
      <w:rPr>
        <w:color w:val="FFFFFF" w:themeColor="background1"/>
      </w:rPr>
      <w:tblPr/>
      <w:tcPr>
        <w:shd w:val="clear" w:color="auto" w:fill="1A4BC7" w:themeFill="accent4" w:themeFillShade="BF"/>
      </w:tcPr>
    </w:tblStylePr>
    <w:tblStylePr w:type="band1Vert">
      <w:tblPr/>
      <w:tcPr>
        <w:shd w:val="clear" w:color="auto" w:fill="A3BAF3" w:themeFill="accent4" w:themeFillTint="7F"/>
      </w:tcPr>
    </w:tblStylePr>
    <w:tblStylePr w:type="band1Horz">
      <w:tblPr/>
      <w:tcPr>
        <w:shd w:val="clear" w:color="auto" w:fill="A3BAF3"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E2F9" w:themeFill="accent5" w:themeFillTint="33"/>
    </w:tcPr>
    <w:tblStylePr w:type="firstRow">
      <w:rPr>
        <w:b/>
        <w:bCs/>
      </w:rPr>
      <w:tblPr/>
      <w:tcPr>
        <w:shd w:val="clear" w:color="auto" w:fill="CFC6F3" w:themeFill="accent5" w:themeFillTint="66"/>
      </w:tcPr>
    </w:tblStylePr>
    <w:tblStylePr w:type="lastRow">
      <w:rPr>
        <w:b/>
        <w:bCs/>
        <w:color w:val="000000" w:themeColor="text1"/>
      </w:rPr>
      <w:tblPr/>
      <w:tcPr>
        <w:shd w:val="clear" w:color="auto" w:fill="CFC6F3" w:themeFill="accent5" w:themeFillTint="66"/>
      </w:tcPr>
    </w:tblStylePr>
    <w:tblStylePr w:type="firstCol">
      <w:rPr>
        <w:color w:val="FFFFFF" w:themeColor="background1"/>
      </w:rPr>
      <w:tblPr/>
      <w:tcPr>
        <w:shd w:val="clear" w:color="auto" w:fill="4F2CD0" w:themeFill="accent5" w:themeFillShade="BF"/>
      </w:tcPr>
    </w:tblStylePr>
    <w:tblStylePr w:type="lastCol">
      <w:rPr>
        <w:color w:val="FFFFFF" w:themeColor="background1"/>
      </w:rPr>
      <w:tblPr/>
      <w:tcPr>
        <w:shd w:val="clear" w:color="auto" w:fill="4F2CD0" w:themeFill="accent5" w:themeFillShade="BF"/>
      </w:tcPr>
    </w:tblStylePr>
    <w:tblStylePr w:type="band1Vert">
      <w:tblPr/>
      <w:tcPr>
        <w:shd w:val="clear" w:color="auto" w:fill="C4B8F0" w:themeFill="accent5" w:themeFillTint="7F"/>
      </w:tcPr>
    </w:tblStylePr>
    <w:tblStylePr w:type="band1Horz">
      <w:tblPr/>
      <w:tcPr>
        <w:shd w:val="clear" w:color="auto" w:fill="C4B8F0"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AE2" w:themeFill="accent6" w:themeFillTint="33"/>
    </w:tcPr>
    <w:tblStylePr w:type="firstRow">
      <w:rPr>
        <w:b/>
        <w:bCs/>
      </w:rPr>
      <w:tblPr/>
      <w:tcPr>
        <w:shd w:val="clear" w:color="auto" w:fill="EEB5C6" w:themeFill="accent6" w:themeFillTint="66"/>
      </w:tcPr>
    </w:tblStylePr>
    <w:tblStylePr w:type="lastRow">
      <w:rPr>
        <w:b/>
        <w:bCs/>
        <w:color w:val="000000" w:themeColor="text1"/>
      </w:rPr>
      <w:tblPr/>
      <w:tcPr>
        <w:shd w:val="clear" w:color="auto" w:fill="EEB5C6" w:themeFill="accent6" w:themeFillTint="66"/>
      </w:tcPr>
    </w:tblStylePr>
    <w:tblStylePr w:type="firstCol">
      <w:rPr>
        <w:color w:val="FFFFFF" w:themeColor="background1"/>
      </w:rPr>
      <w:tblPr/>
      <w:tcPr>
        <w:shd w:val="clear" w:color="auto" w:fill="AD2750" w:themeFill="accent6" w:themeFillShade="BF"/>
      </w:tcPr>
    </w:tblStylePr>
    <w:tblStylePr w:type="lastCol">
      <w:rPr>
        <w:color w:val="FFFFFF" w:themeColor="background1"/>
      </w:rPr>
      <w:tblPr/>
      <w:tcPr>
        <w:shd w:val="clear" w:color="auto" w:fill="AD2750" w:themeFill="accent6" w:themeFillShade="BF"/>
      </w:tcPr>
    </w:tblStylePr>
    <w:tblStylePr w:type="band1Vert">
      <w:tblPr/>
      <w:tcPr>
        <w:shd w:val="clear" w:color="auto" w:fill="EAA3B9" w:themeFill="accent6" w:themeFillTint="7F"/>
      </w:tcPr>
    </w:tblStylePr>
    <w:tblStylePr w:type="band1Horz">
      <w:tblPr/>
      <w:tcPr>
        <w:shd w:val="clear" w:color="auto" w:fill="EAA3B9"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26A2" w:themeFill="accent2" w:themeFillShade="CC"/>
      </w:tcPr>
    </w:tblStylePr>
    <w:tblStylePr w:type="lastRow">
      <w:rPr>
        <w:b/>
        <w:bCs/>
        <w:color w:val="9F26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EAF4" w:themeFill="accent1" w:themeFillTint="19"/>
    </w:tcPr>
    <w:tblStylePr w:type="firstRow">
      <w:rPr>
        <w:b/>
        <w:bCs/>
        <w:color w:val="FFFFFF" w:themeColor="background1"/>
      </w:rPr>
      <w:tblPr/>
      <w:tcPr>
        <w:tcBorders>
          <w:bottom w:val="single" w:sz="12" w:space="0" w:color="FFFFFF" w:themeColor="background1"/>
        </w:tcBorders>
        <w:shd w:val="clear" w:color="auto" w:fill="9F26A2" w:themeFill="accent2" w:themeFillShade="CC"/>
      </w:tcPr>
    </w:tblStylePr>
    <w:tblStylePr w:type="lastRow">
      <w:rPr>
        <w:b/>
        <w:bCs/>
        <w:color w:val="9F26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AE3" w:themeFill="accent1" w:themeFillTint="3F"/>
      </w:tcPr>
    </w:tblStylePr>
    <w:tblStylePr w:type="band1Horz">
      <w:tblPr/>
      <w:tcPr>
        <w:shd w:val="clear" w:color="auto" w:fill="F9D4E8"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EAFA" w:themeFill="accent2" w:themeFillTint="19"/>
    </w:tcPr>
    <w:tblStylePr w:type="firstRow">
      <w:rPr>
        <w:b/>
        <w:bCs/>
        <w:color w:val="FFFFFF" w:themeColor="background1"/>
      </w:rPr>
      <w:tblPr/>
      <w:tcPr>
        <w:tcBorders>
          <w:bottom w:val="single" w:sz="12" w:space="0" w:color="FFFFFF" w:themeColor="background1"/>
        </w:tcBorders>
        <w:shd w:val="clear" w:color="auto" w:fill="9F26A2" w:themeFill="accent2" w:themeFillShade="CC"/>
      </w:tcPr>
    </w:tblStylePr>
    <w:tblStylePr w:type="lastRow">
      <w:rPr>
        <w:b/>
        <w:bCs/>
        <w:color w:val="9F26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BF2" w:themeFill="accent2" w:themeFillTint="3F"/>
      </w:tcPr>
    </w:tblStylePr>
    <w:tblStylePr w:type="band1Horz">
      <w:tblPr/>
      <w:tcPr>
        <w:shd w:val="clear" w:color="auto" w:fill="F4D5F5"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DF6FB" w:themeFill="accent3" w:themeFillTint="19"/>
    </w:tcPr>
    <w:tblStylePr w:type="firstRow">
      <w:rPr>
        <w:b/>
        <w:bCs/>
        <w:color w:val="FFFFFF" w:themeColor="background1"/>
      </w:rPr>
      <w:tblPr/>
      <w:tcPr>
        <w:tcBorders>
          <w:bottom w:val="single" w:sz="12" w:space="0" w:color="FFFFFF" w:themeColor="background1"/>
        </w:tcBorders>
        <w:shd w:val="clear" w:color="auto" w:fill="1C51D5" w:themeFill="accent4" w:themeFillShade="CC"/>
      </w:tcPr>
    </w:tblStylePr>
    <w:tblStylePr w:type="lastRow">
      <w:rPr>
        <w:b/>
        <w:bCs/>
        <w:color w:val="1C51D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8F6" w:themeFill="accent3" w:themeFillTint="3F"/>
      </w:tcPr>
    </w:tblStylePr>
    <w:tblStylePr w:type="band1Horz">
      <w:tblPr/>
      <w:tcPr>
        <w:shd w:val="clear" w:color="auto" w:fill="DBEDF8"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F1FC" w:themeFill="accent4" w:themeFillTint="19"/>
    </w:tcPr>
    <w:tblStylePr w:type="firstRow">
      <w:rPr>
        <w:b/>
        <w:bCs/>
        <w:color w:val="FFFFFF" w:themeColor="background1"/>
      </w:rPr>
      <w:tblPr/>
      <w:tcPr>
        <w:tcBorders>
          <w:bottom w:val="single" w:sz="12" w:space="0" w:color="FFFFFF" w:themeColor="background1"/>
        </w:tcBorders>
        <w:shd w:val="clear" w:color="auto" w:fill="278AC6" w:themeFill="accent3" w:themeFillShade="CC"/>
      </w:tcPr>
    </w:tblStylePr>
    <w:tblStylePr w:type="lastRow">
      <w:rPr>
        <w:b/>
        <w:bCs/>
        <w:color w:val="278AC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CF9" w:themeFill="accent4" w:themeFillTint="3F"/>
      </w:tcPr>
    </w:tblStylePr>
    <w:tblStylePr w:type="band1Horz">
      <w:tblPr/>
      <w:tcPr>
        <w:shd w:val="clear" w:color="auto" w:fill="DAE3FA"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3F0FC" w:themeFill="accent5" w:themeFillTint="19"/>
    </w:tcPr>
    <w:tblStylePr w:type="firstRow">
      <w:rPr>
        <w:b/>
        <w:bCs/>
        <w:color w:val="FFFFFF" w:themeColor="background1"/>
      </w:rPr>
      <w:tblPr/>
      <w:tcPr>
        <w:tcBorders>
          <w:bottom w:val="single" w:sz="12" w:space="0" w:color="FFFFFF" w:themeColor="background1"/>
        </w:tcBorders>
        <w:shd w:val="clear" w:color="auto" w:fill="B82A56" w:themeFill="accent6" w:themeFillShade="CC"/>
      </w:tcPr>
    </w:tblStylePr>
    <w:tblStylePr w:type="lastRow">
      <w:rPr>
        <w:b/>
        <w:bCs/>
        <w:color w:val="B82A5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BF7" w:themeFill="accent5" w:themeFillTint="3F"/>
      </w:tcPr>
    </w:tblStylePr>
    <w:tblStylePr w:type="band1Horz">
      <w:tblPr/>
      <w:tcPr>
        <w:shd w:val="clear" w:color="auto" w:fill="E7E2F9"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BECF1" w:themeFill="accent6" w:themeFillTint="19"/>
    </w:tcPr>
    <w:tblStylePr w:type="firstRow">
      <w:rPr>
        <w:b/>
        <w:bCs/>
        <w:color w:val="FFFFFF" w:themeColor="background1"/>
      </w:rPr>
      <w:tblPr/>
      <w:tcPr>
        <w:tcBorders>
          <w:bottom w:val="single" w:sz="12" w:space="0" w:color="FFFFFF" w:themeColor="background1"/>
        </w:tcBorders>
        <w:shd w:val="clear" w:color="auto" w:fill="5A39D5" w:themeFill="accent5" w:themeFillShade="CC"/>
      </w:tcPr>
    </w:tblStylePr>
    <w:tblStylePr w:type="lastRow">
      <w:rPr>
        <w:b/>
        <w:bCs/>
        <w:color w:val="5A39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1DC" w:themeFill="accent6" w:themeFillTint="3F"/>
      </w:tcPr>
    </w:tblStylePr>
    <w:tblStylePr w:type="band1Horz">
      <w:tblPr/>
      <w:tcPr>
        <w:shd w:val="clear" w:color="auto" w:fill="F6DAE2"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C830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30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C830CC" w:themeColor="accent2"/>
        <w:left w:val="single" w:sz="4" w:space="0" w:color="E32D91" w:themeColor="accent1"/>
        <w:bottom w:val="single" w:sz="4" w:space="0" w:color="E32D91" w:themeColor="accent1"/>
        <w:right w:val="single" w:sz="4" w:space="0" w:color="E32D91" w:themeColor="accent1"/>
        <w:insideH w:val="single" w:sz="4" w:space="0" w:color="FFFFFF" w:themeColor="background1"/>
        <w:insideV w:val="single" w:sz="4" w:space="0" w:color="FFFFFF" w:themeColor="background1"/>
      </w:tblBorders>
    </w:tblPr>
    <w:tcPr>
      <w:shd w:val="clear" w:color="auto" w:fill="FCEAF4" w:themeFill="accent1" w:themeFillTint="19"/>
    </w:tcPr>
    <w:tblStylePr w:type="firstRow">
      <w:rPr>
        <w:b/>
        <w:bCs/>
      </w:rPr>
      <w:tblPr/>
      <w:tcPr>
        <w:tcBorders>
          <w:top w:val="nil"/>
          <w:left w:val="nil"/>
          <w:bottom w:val="single" w:sz="24" w:space="0" w:color="C830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1357" w:themeFill="accent1" w:themeFillShade="99"/>
      </w:tcPr>
    </w:tblStylePr>
    <w:tblStylePr w:type="firstCol">
      <w:rPr>
        <w:color w:val="FFFFFF" w:themeColor="background1"/>
      </w:rPr>
      <w:tblPr/>
      <w:tcPr>
        <w:tcBorders>
          <w:top w:val="nil"/>
          <w:left w:val="nil"/>
          <w:bottom w:val="nil"/>
          <w:right w:val="nil"/>
          <w:insideH w:val="single" w:sz="4" w:space="0" w:color="8F1357" w:themeColor="accent1" w:themeShade="99"/>
          <w:insideV w:val="nil"/>
        </w:tcBorders>
        <w:shd w:val="clear" w:color="auto" w:fill="8F135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1357" w:themeFill="accent1" w:themeFillShade="99"/>
      </w:tcPr>
    </w:tblStylePr>
    <w:tblStylePr w:type="band1Vert">
      <w:tblPr/>
      <w:tcPr>
        <w:shd w:val="clear" w:color="auto" w:fill="F3AAD2" w:themeFill="accent1" w:themeFillTint="66"/>
      </w:tcPr>
    </w:tblStylePr>
    <w:tblStylePr w:type="band1Horz">
      <w:tblPr/>
      <w:tcPr>
        <w:shd w:val="clear" w:color="auto" w:fill="F196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C830CC" w:themeColor="accent2"/>
        <w:left w:val="single" w:sz="4" w:space="0" w:color="C830CC" w:themeColor="accent2"/>
        <w:bottom w:val="single" w:sz="4" w:space="0" w:color="C830CC" w:themeColor="accent2"/>
        <w:right w:val="single" w:sz="4" w:space="0" w:color="C830CC" w:themeColor="accent2"/>
        <w:insideH w:val="single" w:sz="4" w:space="0" w:color="FFFFFF" w:themeColor="background1"/>
        <w:insideV w:val="single" w:sz="4" w:space="0" w:color="FFFFFF" w:themeColor="background1"/>
      </w:tblBorders>
    </w:tblPr>
    <w:tcPr>
      <w:shd w:val="clear" w:color="auto" w:fill="F9EAFA" w:themeFill="accent2" w:themeFillTint="19"/>
    </w:tcPr>
    <w:tblStylePr w:type="firstRow">
      <w:rPr>
        <w:b/>
        <w:bCs/>
      </w:rPr>
      <w:tblPr/>
      <w:tcPr>
        <w:tcBorders>
          <w:top w:val="nil"/>
          <w:left w:val="nil"/>
          <w:bottom w:val="single" w:sz="24" w:space="0" w:color="C830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1C7A" w:themeFill="accent2" w:themeFillShade="99"/>
      </w:tcPr>
    </w:tblStylePr>
    <w:tblStylePr w:type="firstCol">
      <w:rPr>
        <w:color w:val="FFFFFF" w:themeColor="background1"/>
      </w:rPr>
      <w:tblPr/>
      <w:tcPr>
        <w:tcBorders>
          <w:top w:val="nil"/>
          <w:left w:val="nil"/>
          <w:bottom w:val="nil"/>
          <w:right w:val="nil"/>
          <w:insideH w:val="single" w:sz="4" w:space="0" w:color="771C7A" w:themeColor="accent2" w:themeShade="99"/>
          <w:insideV w:val="nil"/>
        </w:tcBorders>
        <w:shd w:val="clear" w:color="auto" w:fill="771C7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1C7A" w:themeFill="accent2" w:themeFillShade="99"/>
      </w:tcPr>
    </w:tblStylePr>
    <w:tblStylePr w:type="band1Vert">
      <w:tblPr/>
      <w:tcPr>
        <w:shd w:val="clear" w:color="auto" w:fill="E9ABEB" w:themeFill="accent2" w:themeFillTint="66"/>
      </w:tcPr>
    </w:tblStylePr>
    <w:tblStylePr w:type="band1Horz">
      <w:tblPr/>
      <w:tcPr>
        <w:shd w:val="clear" w:color="auto" w:fill="E496E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775E7" w:themeColor="accent4"/>
        <w:left w:val="single" w:sz="4" w:space="0" w:color="4EA6DC" w:themeColor="accent3"/>
        <w:bottom w:val="single" w:sz="4" w:space="0" w:color="4EA6DC" w:themeColor="accent3"/>
        <w:right w:val="single" w:sz="4" w:space="0" w:color="4EA6DC" w:themeColor="accent3"/>
        <w:insideH w:val="single" w:sz="4" w:space="0" w:color="FFFFFF" w:themeColor="background1"/>
        <w:insideV w:val="single" w:sz="4" w:space="0" w:color="FFFFFF" w:themeColor="background1"/>
      </w:tblBorders>
    </w:tblPr>
    <w:tcPr>
      <w:shd w:val="clear" w:color="auto" w:fill="EDF6FB" w:themeFill="accent3" w:themeFillTint="19"/>
    </w:tcPr>
    <w:tblStylePr w:type="firstRow">
      <w:rPr>
        <w:b/>
        <w:bCs/>
      </w:rPr>
      <w:tblPr/>
      <w:tcPr>
        <w:tcBorders>
          <w:top w:val="nil"/>
          <w:left w:val="nil"/>
          <w:bottom w:val="single" w:sz="24" w:space="0" w:color="4775E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6795" w:themeFill="accent3" w:themeFillShade="99"/>
      </w:tcPr>
    </w:tblStylePr>
    <w:tblStylePr w:type="firstCol">
      <w:rPr>
        <w:color w:val="FFFFFF" w:themeColor="background1"/>
      </w:rPr>
      <w:tblPr/>
      <w:tcPr>
        <w:tcBorders>
          <w:top w:val="nil"/>
          <w:left w:val="nil"/>
          <w:bottom w:val="nil"/>
          <w:right w:val="nil"/>
          <w:insideH w:val="single" w:sz="4" w:space="0" w:color="1D6795" w:themeColor="accent3" w:themeShade="99"/>
          <w:insideV w:val="nil"/>
        </w:tcBorders>
        <w:shd w:val="clear" w:color="auto" w:fill="1D679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D6795" w:themeFill="accent3" w:themeFillShade="99"/>
      </w:tcPr>
    </w:tblStylePr>
    <w:tblStylePr w:type="band1Vert">
      <w:tblPr/>
      <w:tcPr>
        <w:shd w:val="clear" w:color="auto" w:fill="B8DBF1" w:themeFill="accent3" w:themeFillTint="66"/>
      </w:tcPr>
    </w:tblStylePr>
    <w:tblStylePr w:type="band1Horz">
      <w:tblPr/>
      <w:tcPr>
        <w:shd w:val="clear" w:color="auto" w:fill="A6D2ED"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EA6DC" w:themeColor="accent3"/>
        <w:left w:val="single" w:sz="4" w:space="0" w:color="4775E7" w:themeColor="accent4"/>
        <w:bottom w:val="single" w:sz="4" w:space="0" w:color="4775E7" w:themeColor="accent4"/>
        <w:right w:val="single" w:sz="4" w:space="0" w:color="4775E7" w:themeColor="accent4"/>
        <w:insideH w:val="single" w:sz="4" w:space="0" w:color="FFFFFF" w:themeColor="background1"/>
        <w:insideV w:val="single" w:sz="4" w:space="0" w:color="FFFFFF" w:themeColor="background1"/>
      </w:tblBorders>
    </w:tblPr>
    <w:tcPr>
      <w:shd w:val="clear" w:color="auto" w:fill="ECF1FC" w:themeFill="accent4" w:themeFillTint="19"/>
    </w:tcPr>
    <w:tblStylePr w:type="firstRow">
      <w:rPr>
        <w:b/>
        <w:bCs/>
      </w:rPr>
      <w:tblPr/>
      <w:tcPr>
        <w:tcBorders>
          <w:top w:val="nil"/>
          <w:left w:val="nil"/>
          <w:bottom w:val="single" w:sz="24" w:space="0" w:color="4EA6D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3CA0" w:themeFill="accent4" w:themeFillShade="99"/>
      </w:tcPr>
    </w:tblStylePr>
    <w:tblStylePr w:type="firstCol">
      <w:rPr>
        <w:color w:val="FFFFFF" w:themeColor="background1"/>
      </w:rPr>
      <w:tblPr/>
      <w:tcPr>
        <w:tcBorders>
          <w:top w:val="nil"/>
          <w:left w:val="nil"/>
          <w:bottom w:val="nil"/>
          <w:right w:val="nil"/>
          <w:insideH w:val="single" w:sz="4" w:space="0" w:color="153CA0" w:themeColor="accent4" w:themeShade="99"/>
          <w:insideV w:val="nil"/>
        </w:tcBorders>
        <w:shd w:val="clear" w:color="auto" w:fill="153CA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53CA0" w:themeFill="accent4" w:themeFillShade="99"/>
      </w:tcPr>
    </w:tblStylePr>
    <w:tblStylePr w:type="band1Vert">
      <w:tblPr/>
      <w:tcPr>
        <w:shd w:val="clear" w:color="auto" w:fill="B5C7F5" w:themeFill="accent4" w:themeFillTint="66"/>
      </w:tcPr>
    </w:tblStylePr>
    <w:tblStylePr w:type="band1Horz">
      <w:tblPr/>
      <w:tcPr>
        <w:shd w:val="clear" w:color="auto" w:fill="A3BAF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D54773" w:themeColor="accent6"/>
        <w:left w:val="single" w:sz="4" w:space="0" w:color="8971E1" w:themeColor="accent5"/>
        <w:bottom w:val="single" w:sz="4" w:space="0" w:color="8971E1" w:themeColor="accent5"/>
        <w:right w:val="single" w:sz="4" w:space="0" w:color="8971E1" w:themeColor="accent5"/>
        <w:insideH w:val="single" w:sz="4" w:space="0" w:color="FFFFFF" w:themeColor="background1"/>
        <w:insideV w:val="single" w:sz="4" w:space="0" w:color="FFFFFF" w:themeColor="background1"/>
      </w:tblBorders>
    </w:tblPr>
    <w:tcPr>
      <w:shd w:val="clear" w:color="auto" w:fill="F3F0FC" w:themeFill="accent5" w:themeFillTint="19"/>
    </w:tcPr>
    <w:tblStylePr w:type="firstRow">
      <w:rPr>
        <w:b/>
        <w:bCs/>
      </w:rPr>
      <w:tblPr/>
      <w:tcPr>
        <w:tcBorders>
          <w:top w:val="nil"/>
          <w:left w:val="nil"/>
          <w:bottom w:val="single" w:sz="24" w:space="0" w:color="D547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23A7" w:themeFill="accent5" w:themeFillShade="99"/>
      </w:tcPr>
    </w:tblStylePr>
    <w:tblStylePr w:type="firstCol">
      <w:rPr>
        <w:color w:val="FFFFFF" w:themeColor="background1"/>
      </w:rPr>
      <w:tblPr/>
      <w:tcPr>
        <w:tcBorders>
          <w:top w:val="nil"/>
          <w:left w:val="nil"/>
          <w:bottom w:val="nil"/>
          <w:right w:val="nil"/>
          <w:insideH w:val="single" w:sz="4" w:space="0" w:color="3F23A7" w:themeColor="accent5" w:themeShade="99"/>
          <w:insideV w:val="nil"/>
        </w:tcBorders>
        <w:shd w:val="clear" w:color="auto" w:fill="3F23A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F23A7" w:themeFill="accent5" w:themeFillShade="99"/>
      </w:tcPr>
    </w:tblStylePr>
    <w:tblStylePr w:type="band1Vert">
      <w:tblPr/>
      <w:tcPr>
        <w:shd w:val="clear" w:color="auto" w:fill="CFC6F3" w:themeFill="accent5" w:themeFillTint="66"/>
      </w:tcPr>
    </w:tblStylePr>
    <w:tblStylePr w:type="band1Horz">
      <w:tblPr/>
      <w:tcPr>
        <w:shd w:val="clear" w:color="auto" w:fill="C4B8F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971E1" w:themeColor="accent5"/>
        <w:left w:val="single" w:sz="4" w:space="0" w:color="D54773" w:themeColor="accent6"/>
        <w:bottom w:val="single" w:sz="4" w:space="0" w:color="D54773" w:themeColor="accent6"/>
        <w:right w:val="single" w:sz="4" w:space="0" w:color="D54773" w:themeColor="accent6"/>
        <w:insideH w:val="single" w:sz="4" w:space="0" w:color="FFFFFF" w:themeColor="background1"/>
        <w:insideV w:val="single" w:sz="4" w:space="0" w:color="FFFFFF" w:themeColor="background1"/>
      </w:tblBorders>
    </w:tblPr>
    <w:tcPr>
      <w:shd w:val="clear" w:color="auto" w:fill="FBECF1" w:themeFill="accent6" w:themeFillTint="19"/>
    </w:tcPr>
    <w:tblStylePr w:type="firstRow">
      <w:rPr>
        <w:b/>
        <w:bCs/>
      </w:rPr>
      <w:tblPr/>
      <w:tcPr>
        <w:tcBorders>
          <w:top w:val="nil"/>
          <w:left w:val="nil"/>
          <w:bottom w:val="single" w:sz="24" w:space="0" w:color="8971E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1F40" w:themeFill="accent6" w:themeFillShade="99"/>
      </w:tcPr>
    </w:tblStylePr>
    <w:tblStylePr w:type="firstCol">
      <w:rPr>
        <w:color w:val="FFFFFF" w:themeColor="background1"/>
      </w:rPr>
      <w:tblPr/>
      <w:tcPr>
        <w:tcBorders>
          <w:top w:val="nil"/>
          <w:left w:val="nil"/>
          <w:bottom w:val="nil"/>
          <w:right w:val="nil"/>
          <w:insideH w:val="single" w:sz="4" w:space="0" w:color="8A1F40" w:themeColor="accent6" w:themeShade="99"/>
          <w:insideV w:val="nil"/>
        </w:tcBorders>
        <w:shd w:val="clear" w:color="auto" w:fill="8A1F4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1F40" w:themeFill="accent6" w:themeFillShade="99"/>
      </w:tcPr>
    </w:tblStylePr>
    <w:tblStylePr w:type="band1Vert">
      <w:tblPr/>
      <w:tcPr>
        <w:shd w:val="clear" w:color="auto" w:fill="EEB5C6" w:themeFill="accent6" w:themeFillTint="66"/>
      </w:tcPr>
    </w:tblStylePr>
    <w:tblStylePr w:type="band1Horz">
      <w:tblPr/>
      <w:tcPr>
        <w:shd w:val="clear" w:color="auto" w:fill="EAA3B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32D9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104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186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186D" w:themeFill="accent1" w:themeFillShade="BF"/>
      </w:tcPr>
    </w:tblStylePr>
    <w:tblStylePr w:type="band1Vert">
      <w:tblPr/>
      <w:tcPr>
        <w:tcBorders>
          <w:top w:val="nil"/>
          <w:left w:val="nil"/>
          <w:bottom w:val="nil"/>
          <w:right w:val="nil"/>
          <w:insideH w:val="nil"/>
          <w:insideV w:val="nil"/>
        </w:tcBorders>
        <w:shd w:val="clear" w:color="auto" w:fill="B3186D" w:themeFill="accent1" w:themeFillShade="BF"/>
      </w:tcPr>
    </w:tblStylePr>
    <w:tblStylePr w:type="band1Horz">
      <w:tblPr/>
      <w:tcPr>
        <w:tcBorders>
          <w:top w:val="nil"/>
          <w:left w:val="nil"/>
          <w:bottom w:val="nil"/>
          <w:right w:val="nil"/>
          <w:insideH w:val="nil"/>
          <w:insideV w:val="nil"/>
        </w:tcBorders>
        <w:shd w:val="clear" w:color="auto" w:fill="B3186D"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830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18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524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52498" w:themeFill="accent2" w:themeFillShade="BF"/>
      </w:tcPr>
    </w:tblStylePr>
    <w:tblStylePr w:type="band1Vert">
      <w:tblPr/>
      <w:tcPr>
        <w:tcBorders>
          <w:top w:val="nil"/>
          <w:left w:val="nil"/>
          <w:bottom w:val="nil"/>
          <w:right w:val="nil"/>
          <w:insideH w:val="nil"/>
          <w:insideV w:val="nil"/>
        </w:tcBorders>
        <w:shd w:val="clear" w:color="auto" w:fill="952498" w:themeFill="accent2" w:themeFillShade="BF"/>
      </w:tcPr>
    </w:tblStylePr>
    <w:tblStylePr w:type="band1Horz">
      <w:tblPr/>
      <w:tcPr>
        <w:tcBorders>
          <w:top w:val="nil"/>
          <w:left w:val="nil"/>
          <w:bottom w:val="nil"/>
          <w:right w:val="nil"/>
          <w:insideH w:val="nil"/>
          <w:insideV w:val="nil"/>
        </w:tcBorders>
        <w:shd w:val="clear" w:color="auto" w:fill="952498"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EA6D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567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581B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581BA" w:themeFill="accent3" w:themeFillShade="BF"/>
      </w:tcPr>
    </w:tblStylePr>
    <w:tblStylePr w:type="band1Vert">
      <w:tblPr/>
      <w:tcPr>
        <w:tcBorders>
          <w:top w:val="nil"/>
          <w:left w:val="nil"/>
          <w:bottom w:val="nil"/>
          <w:right w:val="nil"/>
          <w:insideH w:val="nil"/>
          <w:insideV w:val="nil"/>
        </w:tcBorders>
        <w:shd w:val="clear" w:color="auto" w:fill="2581BA" w:themeFill="accent3" w:themeFillShade="BF"/>
      </w:tcPr>
    </w:tblStylePr>
    <w:tblStylePr w:type="band1Horz">
      <w:tblPr/>
      <w:tcPr>
        <w:tcBorders>
          <w:top w:val="nil"/>
          <w:left w:val="nil"/>
          <w:bottom w:val="nil"/>
          <w:right w:val="nil"/>
          <w:insideH w:val="nil"/>
          <w:insideV w:val="nil"/>
        </w:tcBorders>
        <w:shd w:val="clear" w:color="auto" w:fill="2581B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775E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328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A4BC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A4BC7" w:themeFill="accent4" w:themeFillShade="BF"/>
      </w:tcPr>
    </w:tblStylePr>
    <w:tblStylePr w:type="band1Vert">
      <w:tblPr/>
      <w:tcPr>
        <w:tcBorders>
          <w:top w:val="nil"/>
          <w:left w:val="nil"/>
          <w:bottom w:val="nil"/>
          <w:right w:val="nil"/>
          <w:insideH w:val="nil"/>
          <w:insideV w:val="nil"/>
        </w:tcBorders>
        <w:shd w:val="clear" w:color="auto" w:fill="1A4BC7" w:themeFill="accent4" w:themeFillShade="BF"/>
      </w:tcPr>
    </w:tblStylePr>
    <w:tblStylePr w:type="band1Horz">
      <w:tblPr/>
      <w:tcPr>
        <w:tcBorders>
          <w:top w:val="nil"/>
          <w:left w:val="nil"/>
          <w:bottom w:val="nil"/>
          <w:right w:val="nil"/>
          <w:insideH w:val="nil"/>
          <w:insideV w:val="nil"/>
        </w:tcBorders>
        <w:shd w:val="clear" w:color="auto" w:fill="1A4BC7"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971E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1D8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F2CD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F2CD0" w:themeFill="accent5" w:themeFillShade="BF"/>
      </w:tcPr>
    </w:tblStylePr>
    <w:tblStylePr w:type="band1Vert">
      <w:tblPr/>
      <w:tcPr>
        <w:tcBorders>
          <w:top w:val="nil"/>
          <w:left w:val="nil"/>
          <w:bottom w:val="nil"/>
          <w:right w:val="nil"/>
          <w:insideH w:val="nil"/>
          <w:insideV w:val="nil"/>
        </w:tcBorders>
        <w:shd w:val="clear" w:color="auto" w:fill="4F2CD0" w:themeFill="accent5" w:themeFillShade="BF"/>
      </w:tcPr>
    </w:tblStylePr>
    <w:tblStylePr w:type="band1Horz">
      <w:tblPr/>
      <w:tcPr>
        <w:tcBorders>
          <w:top w:val="nil"/>
          <w:left w:val="nil"/>
          <w:bottom w:val="nil"/>
          <w:right w:val="nil"/>
          <w:insideH w:val="nil"/>
          <w:insideV w:val="nil"/>
        </w:tcBorders>
        <w:shd w:val="clear" w:color="auto" w:fill="4F2CD0"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D547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1A3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D275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D2750" w:themeFill="accent6" w:themeFillShade="BF"/>
      </w:tcPr>
    </w:tblStylePr>
    <w:tblStylePr w:type="band1Vert">
      <w:tblPr/>
      <w:tcPr>
        <w:tcBorders>
          <w:top w:val="nil"/>
          <w:left w:val="nil"/>
          <w:bottom w:val="nil"/>
          <w:right w:val="nil"/>
          <w:insideH w:val="nil"/>
          <w:insideV w:val="nil"/>
        </w:tcBorders>
        <w:shd w:val="clear" w:color="auto" w:fill="AD2750" w:themeFill="accent6" w:themeFillShade="BF"/>
      </w:tcPr>
    </w:tblStylePr>
    <w:tblStylePr w:type="band1Horz">
      <w:tblPr/>
      <w:tcPr>
        <w:tcBorders>
          <w:top w:val="nil"/>
          <w:left w:val="nil"/>
          <w:bottom w:val="nil"/>
          <w:right w:val="nil"/>
          <w:insideH w:val="nil"/>
          <w:insideV w:val="nil"/>
        </w:tcBorders>
        <w:shd w:val="clear" w:color="auto" w:fill="AD275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641866"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F3AAD2" w:themeColor="accent1" w:themeTint="66"/>
        <w:left w:val="single" w:sz="4" w:space="0" w:color="F3AAD2" w:themeColor="accent1" w:themeTint="66"/>
        <w:bottom w:val="single" w:sz="4" w:space="0" w:color="F3AAD2" w:themeColor="accent1" w:themeTint="66"/>
        <w:right w:val="single" w:sz="4" w:space="0" w:color="F3AAD2" w:themeColor="accent1" w:themeTint="66"/>
        <w:insideH w:val="single" w:sz="4" w:space="0" w:color="F3AAD2" w:themeColor="accent1" w:themeTint="66"/>
        <w:insideV w:val="single" w:sz="4" w:space="0" w:color="F3AAD2" w:themeColor="accent1" w:themeTint="66"/>
      </w:tblBorders>
    </w:tblPr>
    <w:tblStylePr w:type="firstRow">
      <w:rPr>
        <w:b/>
        <w:bCs/>
      </w:rPr>
      <w:tblPr/>
      <w:tcPr>
        <w:tcBorders>
          <w:bottom w:val="single" w:sz="12" w:space="0" w:color="EE80BC" w:themeColor="accent1" w:themeTint="99"/>
        </w:tcBorders>
      </w:tcPr>
    </w:tblStylePr>
    <w:tblStylePr w:type="lastRow">
      <w:rPr>
        <w:b/>
        <w:bCs/>
      </w:rPr>
      <w:tblPr/>
      <w:tcPr>
        <w:tcBorders>
          <w:top w:val="double" w:sz="2" w:space="0" w:color="EE80B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E9ABEB" w:themeColor="accent2" w:themeTint="66"/>
        <w:left w:val="single" w:sz="4" w:space="0" w:color="E9ABEB" w:themeColor="accent2" w:themeTint="66"/>
        <w:bottom w:val="single" w:sz="4" w:space="0" w:color="E9ABEB" w:themeColor="accent2" w:themeTint="66"/>
        <w:right w:val="single" w:sz="4" w:space="0" w:color="E9ABEB" w:themeColor="accent2" w:themeTint="66"/>
        <w:insideH w:val="single" w:sz="4" w:space="0" w:color="E9ABEB" w:themeColor="accent2" w:themeTint="66"/>
        <w:insideV w:val="single" w:sz="4" w:space="0" w:color="E9ABEB" w:themeColor="accent2" w:themeTint="66"/>
      </w:tblBorders>
    </w:tblPr>
    <w:tblStylePr w:type="firstRow">
      <w:rPr>
        <w:b/>
        <w:bCs/>
      </w:rPr>
      <w:tblPr/>
      <w:tcPr>
        <w:tcBorders>
          <w:bottom w:val="single" w:sz="12" w:space="0" w:color="DE81E1" w:themeColor="accent2" w:themeTint="99"/>
        </w:tcBorders>
      </w:tcPr>
    </w:tblStylePr>
    <w:tblStylePr w:type="lastRow">
      <w:rPr>
        <w:b/>
        <w:bCs/>
      </w:rPr>
      <w:tblPr/>
      <w:tcPr>
        <w:tcBorders>
          <w:top w:val="double" w:sz="2" w:space="0" w:color="DE81E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B8DBF1" w:themeColor="accent3" w:themeTint="66"/>
        <w:left w:val="single" w:sz="4" w:space="0" w:color="B8DBF1" w:themeColor="accent3" w:themeTint="66"/>
        <w:bottom w:val="single" w:sz="4" w:space="0" w:color="B8DBF1" w:themeColor="accent3" w:themeTint="66"/>
        <w:right w:val="single" w:sz="4" w:space="0" w:color="B8DBF1" w:themeColor="accent3" w:themeTint="66"/>
        <w:insideH w:val="single" w:sz="4" w:space="0" w:color="B8DBF1" w:themeColor="accent3" w:themeTint="66"/>
        <w:insideV w:val="single" w:sz="4" w:space="0" w:color="B8DBF1" w:themeColor="accent3" w:themeTint="66"/>
      </w:tblBorders>
    </w:tblPr>
    <w:tblStylePr w:type="firstRow">
      <w:rPr>
        <w:b/>
        <w:bCs/>
      </w:rPr>
      <w:tblPr/>
      <w:tcPr>
        <w:tcBorders>
          <w:bottom w:val="single" w:sz="12" w:space="0" w:color="94C9EA" w:themeColor="accent3" w:themeTint="99"/>
        </w:tcBorders>
      </w:tcPr>
    </w:tblStylePr>
    <w:tblStylePr w:type="lastRow">
      <w:rPr>
        <w:b/>
        <w:bCs/>
      </w:rPr>
      <w:tblPr/>
      <w:tcPr>
        <w:tcBorders>
          <w:top w:val="double" w:sz="2" w:space="0" w:color="94C9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5C7F5" w:themeColor="accent4" w:themeTint="66"/>
        <w:left w:val="single" w:sz="4" w:space="0" w:color="B5C7F5" w:themeColor="accent4" w:themeTint="66"/>
        <w:bottom w:val="single" w:sz="4" w:space="0" w:color="B5C7F5" w:themeColor="accent4" w:themeTint="66"/>
        <w:right w:val="single" w:sz="4" w:space="0" w:color="B5C7F5" w:themeColor="accent4" w:themeTint="66"/>
        <w:insideH w:val="single" w:sz="4" w:space="0" w:color="B5C7F5" w:themeColor="accent4" w:themeTint="66"/>
        <w:insideV w:val="single" w:sz="4" w:space="0" w:color="B5C7F5" w:themeColor="accent4" w:themeTint="66"/>
      </w:tblBorders>
    </w:tblPr>
    <w:tblStylePr w:type="firstRow">
      <w:rPr>
        <w:b/>
        <w:bCs/>
      </w:rPr>
      <w:tblPr/>
      <w:tcPr>
        <w:tcBorders>
          <w:bottom w:val="single" w:sz="12" w:space="0" w:color="90ABF0" w:themeColor="accent4" w:themeTint="99"/>
        </w:tcBorders>
      </w:tcPr>
    </w:tblStylePr>
    <w:tblStylePr w:type="lastRow">
      <w:rPr>
        <w:b/>
        <w:bCs/>
      </w:rPr>
      <w:tblPr/>
      <w:tcPr>
        <w:tcBorders>
          <w:top w:val="double" w:sz="2" w:space="0" w:color="90ABF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CFC6F3" w:themeColor="accent5" w:themeTint="66"/>
        <w:left w:val="single" w:sz="4" w:space="0" w:color="CFC6F3" w:themeColor="accent5" w:themeTint="66"/>
        <w:bottom w:val="single" w:sz="4" w:space="0" w:color="CFC6F3" w:themeColor="accent5" w:themeTint="66"/>
        <w:right w:val="single" w:sz="4" w:space="0" w:color="CFC6F3" w:themeColor="accent5" w:themeTint="66"/>
        <w:insideH w:val="single" w:sz="4" w:space="0" w:color="CFC6F3" w:themeColor="accent5" w:themeTint="66"/>
        <w:insideV w:val="single" w:sz="4" w:space="0" w:color="CFC6F3" w:themeColor="accent5" w:themeTint="66"/>
      </w:tblBorders>
    </w:tblPr>
    <w:tblStylePr w:type="firstRow">
      <w:rPr>
        <w:b/>
        <w:bCs/>
      </w:rPr>
      <w:tblPr/>
      <w:tcPr>
        <w:tcBorders>
          <w:bottom w:val="single" w:sz="12" w:space="0" w:color="B7A9ED" w:themeColor="accent5" w:themeTint="99"/>
        </w:tcBorders>
      </w:tcPr>
    </w:tblStylePr>
    <w:tblStylePr w:type="lastRow">
      <w:rPr>
        <w:b/>
        <w:bCs/>
      </w:rPr>
      <w:tblPr/>
      <w:tcPr>
        <w:tcBorders>
          <w:top w:val="double" w:sz="2" w:space="0" w:color="B7A9E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EEB5C6" w:themeColor="accent6" w:themeTint="66"/>
        <w:left w:val="single" w:sz="4" w:space="0" w:color="EEB5C6" w:themeColor="accent6" w:themeTint="66"/>
        <w:bottom w:val="single" w:sz="4" w:space="0" w:color="EEB5C6" w:themeColor="accent6" w:themeTint="66"/>
        <w:right w:val="single" w:sz="4" w:space="0" w:color="EEB5C6" w:themeColor="accent6" w:themeTint="66"/>
        <w:insideH w:val="single" w:sz="4" w:space="0" w:color="EEB5C6" w:themeColor="accent6" w:themeTint="66"/>
        <w:insideV w:val="single" w:sz="4" w:space="0" w:color="EEB5C6" w:themeColor="accent6" w:themeTint="66"/>
      </w:tblBorders>
    </w:tblPr>
    <w:tblStylePr w:type="firstRow">
      <w:rPr>
        <w:b/>
        <w:bCs/>
      </w:rPr>
      <w:tblPr/>
      <w:tcPr>
        <w:tcBorders>
          <w:bottom w:val="single" w:sz="12" w:space="0" w:color="E590AA" w:themeColor="accent6" w:themeTint="99"/>
        </w:tcBorders>
      </w:tcPr>
    </w:tblStylePr>
    <w:tblStylePr w:type="lastRow">
      <w:rPr>
        <w:b/>
        <w:bCs/>
      </w:rPr>
      <w:tblPr/>
      <w:tcPr>
        <w:tcBorders>
          <w:top w:val="double" w:sz="2" w:space="0" w:color="E590A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EE80BC" w:themeColor="accent1" w:themeTint="99"/>
        <w:bottom w:val="single" w:sz="2" w:space="0" w:color="EE80BC" w:themeColor="accent1" w:themeTint="99"/>
        <w:insideH w:val="single" w:sz="2" w:space="0" w:color="EE80BC" w:themeColor="accent1" w:themeTint="99"/>
        <w:insideV w:val="single" w:sz="2" w:space="0" w:color="EE80BC" w:themeColor="accent1" w:themeTint="99"/>
      </w:tblBorders>
    </w:tblPr>
    <w:tblStylePr w:type="firstRow">
      <w:rPr>
        <w:b/>
        <w:bCs/>
      </w:rPr>
      <w:tblPr/>
      <w:tcPr>
        <w:tcBorders>
          <w:top w:val="nil"/>
          <w:bottom w:val="single" w:sz="12" w:space="0" w:color="EE80BC" w:themeColor="accent1" w:themeTint="99"/>
          <w:insideH w:val="nil"/>
          <w:insideV w:val="nil"/>
        </w:tcBorders>
        <w:shd w:val="clear" w:color="auto" w:fill="FFFFFF" w:themeFill="background1"/>
      </w:tcPr>
    </w:tblStylePr>
    <w:tblStylePr w:type="lastRow">
      <w:rPr>
        <w:b/>
        <w:bCs/>
      </w:rPr>
      <w:tblPr/>
      <w:tcPr>
        <w:tcBorders>
          <w:top w:val="double" w:sz="2" w:space="0" w:color="EE80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DE81E1" w:themeColor="accent2" w:themeTint="99"/>
        <w:bottom w:val="single" w:sz="2" w:space="0" w:color="DE81E1" w:themeColor="accent2" w:themeTint="99"/>
        <w:insideH w:val="single" w:sz="2" w:space="0" w:color="DE81E1" w:themeColor="accent2" w:themeTint="99"/>
        <w:insideV w:val="single" w:sz="2" w:space="0" w:color="DE81E1" w:themeColor="accent2" w:themeTint="99"/>
      </w:tblBorders>
    </w:tblPr>
    <w:tblStylePr w:type="firstRow">
      <w:rPr>
        <w:b/>
        <w:bCs/>
      </w:rPr>
      <w:tblPr/>
      <w:tcPr>
        <w:tcBorders>
          <w:top w:val="nil"/>
          <w:bottom w:val="single" w:sz="12" w:space="0" w:color="DE81E1" w:themeColor="accent2" w:themeTint="99"/>
          <w:insideH w:val="nil"/>
          <w:insideV w:val="nil"/>
        </w:tcBorders>
        <w:shd w:val="clear" w:color="auto" w:fill="FFFFFF" w:themeFill="background1"/>
      </w:tcPr>
    </w:tblStylePr>
    <w:tblStylePr w:type="lastRow">
      <w:rPr>
        <w:b/>
        <w:bCs/>
      </w:rPr>
      <w:tblPr/>
      <w:tcPr>
        <w:tcBorders>
          <w:top w:val="double" w:sz="2" w:space="0" w:color="DE81E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5F5" w:themeFill="accent2" w:themeFillTint="33"/>
      </w:tcPr>
    </w:tblStylePr>
    <w:tblStylePr w:type="band1Horz">
      <w:tblPr/>
      <w:tcPr>
        <w:shd w:val="clear" w:color="auto" w:fill="F4D5F5"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94C9EA" w:themeColor="accent3" w:themeTint="99"/>
        <w:bottom w:val="single" w:sz="2" w:space="0" w:color="94C9EA" w:themeColor="accent3" w:themeTint="99"/>
        <w:insideH w:val="single" w:sz="2" w:space="0" w:color="94C9EA" w:themeColor="accent3" w:themeTint="99"/>
        <w:insideV w:val="single" w:sz="2" w:space="0" w:color="94C9EA" w:themeColor="accent3" w:themeTint="99"/>
      </w:tblBorders>
    </w:tblPr>
    <w:tblStylePr w:type="firstRow">
      <w:rPr>
        <w:b/>
        <w:bCs/>
      </w:rPr>
      <w:tblPr/>
      <w:tcPr>
        <w:tcBorders>
          <w:top w:val="nil"/>
          <w:bottom w:val="single" w:sz="12" w:space="0" w:color="94C9EA" w:themeColor="accent3" w:themeTint="99"/>
          <w:insideH w:val="nil"/>
          <w:insideV w:val="nil"/>
        </w:tcBorders>
        <w:shd w:val="clear" w:color="auto" w:fill="FFFFFF" w:themeFill="background1"/>
      </w:tcPr>
    </w:tblStylePr>
    <w:tblStylePr w:type="lastRow">
      <w:rPr>
        <w:b/>
        <w:bCs/>
      </w:rPr>
      <w:tblPr/>
      <w:tcPr>
        <w:tcBorders>
          <w:top w:val="double" w:sz="2" w:space="0" w:color="94C9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DF8" w:themeFill="accent3" w:themeFillTint="33"/>
      </w:tcPr>
    </w:tblStylePr>
    <w:tblStylePr w:type="band1Horz">
      <w:tblPr/>
      <w:tcPr>
        <w:shd w:val="clear" w:color="auto" w:fill="DBEDF8"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90ABF0" w:themeColor="accent4" w:themeTint="99"/>
        <w:bottom w:val="single" w:sz="2" w:space="0" w:color="90ABF0" w:themeColor="accent4" w:themeTint="99"/>
        <w:insideH w:val="single" w:sz="2" w:space="0" w:color="90ABF0" w:themeColor="accent4" w:themeTint="99"/>
        <w:insideV w:val="single" w:sz="2" w:space="0" w:color="90ABF0" w:themeColor="accent4" w:themeTint="99"/>
      </w:tblBorders>
    </w:tblPr>
    <w:tblStylePr w:type="firstRow">
      <w:rPr>
        <w:b/>
        <w:bCs/>
      </w:rPr>
      <w:tblPr/>
      <w:tcPr>
        <w:tcBorders>
          <w:top w:val="nil"/>
          <w:bottom w:val="single" w:sz="12" w:space="0" w:color="90ABF0" w:themeColor="accent4" w:themeTint="99"/>
          <w:insideH w:val="nil"/>
          <w:insideV w:val="nil"/>
        </w:tcBorders>
        <w:shd w:val="clear" w:color="auto" w:fill="FFFFFF" w:themeFill="background1"/>
      </w:tcPr>
    </w:tblStylePr>
    <w:tblStylePr w:type="lastRow">
      <w:rPr>
        <w:b/>
        <w:bCs/>
      </w:rPr>
      <w:tblPr/>
      <w:tcPr>
        <w:tcBorders>
          <w:top w:val="double" w:sz="2" w:space="0" w:color="90ABF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3FA" w:themeFill="accent4" w:themeFillTint="33"/>
      </w:tcPr>
    </w:tblStylePr>
    <w:tblStylePr w:type="band1Horz">
      <w:tblPr/>
      <w:tcPr>
        <w:shd w:val="clear" w:color="auto" w:fill="DAE3FA"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B7A9ED" w:themeColor="accent5" w:themeTint="99"/>
        <w:bottom w:val="single" w:sz="2" w:space="0" w:color="B7A9ED" w:themeColor="accent5" w:themeTint="99"/>
        <w:insideH w:val="single" w:sz="2" w:space="0" w:color="B7A9ED" w:themeColor="accent5" w:themeTint="99"/>
        <w:insideV w:val="single" w:sz="2" w:space="0" w:color="B7A9ED" w:themeColor="accent5" w:themeTint="99"/>
      </w:tblBorders>
    </w:tblPr>
    <w:tblStylePr w:type="firstRow">
      <w:rPr>
        <w:b/>
        <w:bCs/>
      </w:rPr>
      <w:tblPr/>
      <w:tcPr>
        <w:tcBorders>
          <w:top w:val="nil"/>
          <w:bottom w:val="single" w:sz="12" w:space="0" w:color="B7A9ED" w:themeColor="accent5" w:themeTint="99"/>
          <w:insideH w:val="nil"/>
          <w:insideV w:val="nil"/>
        </w:tcBorders>
        <w:shd w:val="clear" w:color="auto" w:fill="FFFFFF" w:themeFill="background1"/>
      </w:tcPr>
    </w:tblStylePr>
    <w:tblStylePr w:type="lastRow">
      <w:rPr>
        <w:b/>
        <w:bCs/>
      </w:rPr>
      <w:tblPr/>
      <w:tcPr>
        <w:tcBorders>
          <w:top w:val="double" w:sz="2" w:space="0" w:color="B7A9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E590AA" w:themeColor="accent6" w:themeTint="99"/>
        <w:bottom w:val="single" w:sz="2" w:space="0" w:color="E590AA" w:themeColor="accent6" w:themeTint="99"/>
        <w:insideH w:val="single" w:sz="2" w:space="0" w:color="E590AA" w:themeColor="accent6" w:themeTint="99"/>
        <w:insideV w:val="single" w:sz="2" w:space="0" w:color="E590AA" w:themeColor="accent6" w:themeTint="99"/>
      </w:tblBorders>
    </w:tblPr>
    <w:tblStylePr w:type="firstRow">
      <w:rPr>
        <w:b/>
        <w:bCs/>
      </w:rPr>
      <w:tblPr/>
      <w:tcPr>
        <w:tcBorders>
          <w:top w:val="nil"/>
          <w:bottom w:val="single" w:sz="12" w:space="0" w:color="E590AA" w:themeColor="accent6" w:themeTint="99"/>
          <w:insideH w:val="nil"/>
          <w:insideV w:val="nil"/>
        </w:tcBorders>
        <w:shd w:val="clear" w:color="auto" w:fill="FFFFFF" w:themeFill="background1"/>
      </w:tcPr>
    </w:tblStylePr>
    <w:tblStylePr w:type="lastRow">
      <w:rPr>
        <w:b/>
        <w:bCs/>
      </w:rPr>
      <w:tblPr/>
      <w:tcPr>
        <w:tcBorders>
          <w:top w:val="double" w:sz="2" w:space="0" w:color="E590A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AE2" w:themeFill="accent6" w:themeFillTint="33"/>
      </w:tcPr>
    </w:tblStylePr>
    <w:tblStylePr w:type="band1Horz">
      <w:tblPr/>
      <w:tcPr>
        <w:shd w:val="clear" w:color="auto" w:fill="F6DAE2"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EE80BC" w:themeColor="accent1" w:themeTint="99"/>
        <w:left w:val="single" w:sz="4" w:space="0" w:color="EE80BC" w:themeColor="accent1" w:themeTint="99"/>
        <w:bottom w:val="single" w:sz="4" w:space="0" w:color="EE80BC" w:themeColor="accent1" w:themeTint="99"/>
        <w:right w:val="single" w:sz="4" w:space="0" w:color="EE80BC" w:themeColor="accent1" w:themeTint="99"/>
        <w:insideH w:val="single" w:sz="4" w:space="0" w:color="EE80BC" w:themeColor="accent1" w:themeTint="99"/>
        <w:insideV w:val="single" w:sz="4" w:space="0" w:color="EE80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4E8" w:themeFill="accent1" w:themeFillTint="33"/>
      </w:tcPr>
    </w:tblStylePr>
    <w:tblStylePr w:type="band1Horz">
      <w:tblPr/>
      <w:tcPr>
        <w:shd w:val="clear" w:color="auto" w:fill="F9D4E8" w:themeFill="accent1" w:themeFillTint="33"/>
      </w:tcPr>
    </w:tblStylePr>
    <w:tblStylePr w:type="neCell">
      <w:tblPr/>
      <w:tcPr>
        <w:tcBorders>
          <w:bottom w:val="single" w:sz="4" w:space="0" w:color="EE80BC" w:themeColor="accent1" w:themeTint="99"/>
        </w:tcBorders>
      </w:tcPr>
    </w:tblStylePr>
    <w:tblStylePr w:type="nwCell">
      <w:tblPr/>
      <w:tcPr>
        <w:tcBorders>
          <w:bottom w:val="single" w:sz="4" w:space="0" w:color="EE80BC" w:themeColor="accent1" w:themeTint="99"/>
        </w:tcBorders>
      </w:tcPr>
    </w:tblStylePr>
    <w:tblStylePr w:type="seCell">
      <w:tblPr/>
      <w:tcPr>
        <w:tcBorders>
          <w:top w:val="single" w:sz="4" w:space="0" w:color="EE80BC" w:themeColor="accent1" w:themeTint="99"/>
        </w:tcBorders>
      </w:tcPr>
    </w:tblStylePr>
    <w:tblStylePr w:type="swCell">
      <w:tblPr/>
      <w:tcPr>
        <w:tcBorders>
          <w:top w:val="single" w:sz="4" w:space="0" w:color="EE80BC"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DE81E1" w:themeColor="accent2" w:themeTint="99"/>
        <w:left w:val="single" w:sz="4" w:space="0" w:color="DE81E1" w:themeColor="accent2" w:themeTint="99"/>
        <w:bottom w:val="single" w:sz="4" w:space="0" w:color="DE81E1" w:themeColor="accent2" w:themeTint="99"/>
        <w:right w:val="single" w:sz="4" w:space="0" w:color="DE81E1" w:themeColor="accent2" w:themeTint="99"/>
        <w:insideH w:val="single" w:sz="4" w:space="0" w:color="DE81E1" w:themeColor="accent2" w:themeTint="99"/>
        <w:insideV w:val="single" w:sz="4" w:space="0" w:color="DE81E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5F5" w:themeFill="accent2" w:themeFillTint="33"/>
      </w:tcPr>
    </w:tblStylePr>
    <w:tblStylePr w:type="band1Horz">
      <w:tblPr/>
      <w:tcPr>
        <w:shd w:val="clear" w:color="auto" w:fill="F4D5F5" w:themeFill="accent2" w:themeFillTint="33"/>
      </w:tcPr>
    </w:tblStylePr>
    <w:tblStylePr w:type="neCell">
      <w:tblPr/>
      <w:tcPr>
        <w:tcBorders>
          <w:bottom w:val="single" w:sz="4" w:space="0" w:color="DE81E1" w:themeColor="accent2" w:themeTint="99"/>
        </w:tcBorders>
      </w:tcPr>
    </w:tblStylePr>
    <w:tblStylePr w:type="nwCell">
      <w:tblPr/>
      <w:tcPr>
        <w:tcBorders>
          <w:bottom w:val="single" w:sz="4" w:space="0" w:color="DE81E1" w:themeColor="accent2" w:themeTint="99"/>
        </w:tcBorders>
      </w:tcPr>
    </w:tblStylePr>
    <w:tblStylePr w:type="seCell">
      <w:tblPr/>
      <w:tcPr>
        <w:tcBorders>
          <w:top w:val="single" w:sz="4" w:space="0" w:color="DE81E1" w:themeColor="accent2" w:themeTint="99"/>
        </w:tcBorders>
      </w:tcPr>
    </w:tblStylePr>
    <w:tblStylePr w:type="swCell">
      <w:tblPr/>
      <w:tcPr>
        <w:tcBorders>
          <w:top w:val="single" w:sz="4" w:space="0" w:color="DE81E1"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94C9EA" w:themeColor="accent3" w:themeTint="99"/>
        <w:left w:val="single" w:sz="4" w:space="0" w:color="94C9EA" w:themeColor="accent3" w:themeTint="99"/>
        <w:bottom w:val="single" w:sz="4" w:space="0" w:color="94C9EA" w:themeColor="accent3" w:themeTint="99"/>
        <w:right w:val="single" w:sz="4" w:space="0" w:color="94C9EA" w:themeColor="accent3" w:themeTint="99"/>
        <w:insideH w:val="single" w:sz="4" w:space="0" w:color="94C9EA" w:themeColor="accent3" w:themeTint="99"/>
        <w:insideV w:val="single" w:sz="4" w:space="0" w:color="94C9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DF8" w:themeFill="accent3" w:themeFillTint="33"/>
      </w:tcPr>
    </w:tblStylePr>
    <w:tblStylePr w:type="band1Horz">
      <w:tblPr/>
      <w:tcPr>
        <w:shd w:val="clear" w:color="auto" w:fill="DBEDF8" w:themeFill="accent3" w:themeFillTint="33"/>
      </w:tcPr>
    </w:tblStylePr>
    <w:tblStylePr w:type="neCell">
      <w:tblPr/>
      <w:tcPr>
        <w:tcBorders>
          <w:bottom w:val="single" w:sz="4" w:space="0" w:color="94C9EA" w:themeColor="accent3" w:themeTint="99"/>
        </w:tcBorders>
      </w:tcPr>
    </w:tblStylePr>
    <w:tblStylePr w:type="nwCell">
      <w:tblPr/>
      <w:tcPr>
        <w:tcBorders>
          <w:bottom w:val="single" w:sz="4" w:space="0" w:color="94C9EA" w:themeColor="accent3" w:themeTint="99"/>
        </w:tcBorders>
      </w:tcPr>
    </w:tblStylePr>
    <w:tblStylePr w:type="seCell">
      <w:tblPr/>
      <w:tcPr>
        <w:tcBorders>
          <w:top w:val="single" w:sz="4" w:space="0" w:color="94C9EA" w:themeColor="accent3" w:themeTint="99"/>
        </w:tcBorders>
      </w:tcPr>
    </w:tblStylePr>
    <w:tblStylePr w:type="swCell">
      <w:tblPr/>
      <w:tcPr>
        <w:tcBorders>
          <w:top w:val="single" w:sz="4" w:space="0" w:color="94C9EA"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90ABF0" w:themeColor="accent4" w:themeTint="99"/>
        <w:left w:val="single" w:sz="4" w:space="0" w:color="90ABF0" w:themeColor="accent4" w:themeTint="99"/>
        <w:bottom w:val="single" w:sz="4" w:space="0" w:color="90ABF0" w:themeColor="accent4" w:themeTint="99"/>
        <w:right w:val="single" w:sz="4" w:space="0" w:color="90ABF0" w:themeColor="accent4" w:themeTint="99"/>
        <w:insideH w:val="single" w:sz="4" w:space="0" w:color="90ABF0" w:themeColor="accent4" w:themeTint="99"/>
        <w:insideV w:val="single" w:sz="4" w:space="0" w:color="90ABF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3FA" w:themeFill="accent4" w:themeFillTint="33"/>
      </w:tcPr>
    </w:tblStylePr>
    <w:tblStylePr w:type="band1Horz">
      <w:tblPr/>
      <w:tcPr>
        <w:shd w:val="clear" w:color="auto" w:fill="DAE3FA" w:themeFill="accent4" w:themeFillTint="33"/>
      </w:tcPr>
    </w:tblStylePr>
    <w:tblStylePr w:type="neCell">
      <w:tblPr/>
      <w:tcPr>
        <w:tcBorders>
          <w:bottom w:val="single" w:sz="4" w:space="0" w:color="90ABF0" w:themeColor="accent4" w:themeTint="99"/>
        </w:tcBorders>
      </w:tcPr>
    </w:tblStylePr>
    <w:tblStylePr w:type="nwCell">
      <w:tblPr/>
      <w:tcPr>
        <w:tcBorders>
          <w:bottom w:val="single" w:sz="4" w:space="0" w:color="90ABF0" w:themeColor="accent4" w:themeTint="99"/>
        </w:tcBorders>
      </w:tcPr>
    </w:tblStylePr>
    <w:tblStylePr w:type="seCell">
      <w:tblPr/>
      <w:tcPr>
        <w:tcBorders>
          <w:top w:val="single" w:sz="4" w:space="0" w:color="90ABF0" w:themeColor="accent4" w:themeTint="99"/>
        </w:tcBorders>
      </w:tcPr>
    </w:tblStylePr>
    <w:tblStylePr w:type="swCell">
      <w:tblPr/>
      <w:tcPr>
        <w:tcBorders>
          <w:top w:val="single" w:sz="4" w:space="0" w:color="90ABF0"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B7A9ED" w:themeColor="accent5" w:themeTint="99"/>
        <w:left w:val="single" w:sz="4" w:space="0" w:color="B7A9ED" w:themeColor="accent5" w:themeTint="99"/>
        <w:bottom w:val="single" w:sz="4" w:space="0" w:color="B7A9ED" w:themeColor="accent5" w:themeTint="99"/>
        <w:right w:val="single" w:sz="4" w:space="0" w:color="B7A9ED" w:themeColor="accent5" w:themeTint="99"/>
        <w:insideH w:val="single" w:sz="4" w:space="0" w:color="B7A9ED" w:themeColor="accent5" w:themeTint="99"/>
        <w:insideV w:val="single" w:sz="4" w:space="0" w:color="B7A9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2F9" w:themeFill="accent5" w:themeFillTint="33"/>
      </w:tcPr>
    </w:tblStylePr>
    <w:tblStylePr w:type="band1Horz">
      <w:tblPr/>
      <w:tcPr>
        <w:shd w:val="clear" w:color="auto" w:fill="E7E2F9" w:themeFill="accent5" w:themeFillTint="33"/>
      </w:tcPr>
    </w:tblStylePr>
    <w:tblStylePr w:type="neCell">
      <w:tblPr/>
      <w:tcPr>
        <w:tcBorders>
          <w:bottom w:val="single" w:sz="4" w:space="0" w:color="B7A9ED" w:themeColor="accent5" w:themeTint="99"/>
        </w:tcBorders>
      </w:tcPr>
    </w:tblStylePr>
    <w:tblStylePr w:type="nwCell">
      <w:tblPr/>
      <w:tcPr>
        <w:tcBorders>
          <w:bottom w:val="single" w:sz="4" w:space="0" w:color="B7A9ED" w:themeColor="accent5" w:themeTint="99"/>
        </w:tcBorders>
      </w:tcPr>
    </w:tblStylePr>
    <w:tblStylePr w:type="seCell">
      <w:tblPr/>
      <w:tcPr>
        <w:tcBorders>
          <w:top w:val="single" w:sz="4" w:space="0" w:color="B7A9ED" w:themeColor="accent5" w:themeTint="99"/>
        </w:tcBorders>
      </w:tcPr>
    </w:tblStylePr>
    <w:tblStylePr w:type="swCell">
      <w:tblPr/>
      <w:tcPr>
        <w:tcBorders>
          <w:top w:val="single" w:sz="4" w:space="0" w:color="B7A9ED"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E590AA" w:themeColor="accent6" w:themeTint="99"/>
        <w:left w:val="single" w:sz="4" w:space="0" w:color="E590AA" w:themeColor="accent6" w:themeTint="99"/>
        <w:bottom w:val="single" w:sz="4" w:space="0" w:color="E590AA" w:themeColor="accent6" w:themeTint="99"/>
        <w:right w:val="single" w:sz="4" w:space="0" w:color="E590AA" w:themeColor="accent6" w:themeTint="99"/>
        <w:insideH w:val="single" w:sz="4" w:space="0" w:color="E590AA" w:themeColor="accent6" w:themeTint="99"/>
        <w:insideV w:val="single" w:sz="4" w:space="0" w:color="E590A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E2" w:themeFill="accent6" w:themeFillTint="33"/>
      </w:tcPr>
    </w:tblStylePr>
    <w:tblStylePr w:type="band1Horz">
      <w:tblPr/>
      <w:tcPr>
        <w:shd w:val="clear" w:color="auto" w:fill="F6DAE2" w:themeFill="accent6" w:themeFillTint="33"/>
      </w:tcPr>
    </w:tblStylePr>
    <w:tblStylePr w:type="neCell">
      <w:tblPr/>
      <w:tcPr>
        <w:tcBorders>
          <w:bottom w:val="single" w:sz="4" w:space="0" w:color="E590AA" w:themeColor="accent6" w:themeTint="99"/>
        </w:tcBorders>
      </w:tcPr>
    </w:tblStylePr>
    <w:tblStylePr w:type="nwCell">
      <w:tblPr/>
      <w:tcPr>
        <w:tcBorders>
          <w:bottom w:val="single" w:sz="4" w:space="0" w:color="E590AA" w:themeColor="accent6" w:themeTint="99"/>
        </w:tcBorders>
      </w:tcPr>
    </w:tblStylePr>
    <w:tblStylePr w:type="seCell">
      <w:tblPr/>
      <w:tcPr>
        <w:tcBorders>
          <w:top w:val="single" w:sz="4" w:space="0" w:color="E590AA" w:themeColor="accent6" w:themeTint="99"/>
        </w:tcBorders>
      </w:tcPr>
    </w:tblStylePr>
    <w:tblStylePr w:type="swCell">
      <w:tblPr/>
      <w:tcPr>
        <w:tcBorders>
          <w:top w:val="single" w:sz="4" w:space="0" w:color="E590AA"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EE80BC" w:themeColor="accent1" w:themeTint="99"/>
        <w:left w:val="single" w:sz="4" w:space="0" w:color="EE80BC" w:themeColor="accent1" w:themeTint="99"/>
        <w:bottom w:val="single" w:sz="4" w:space="0" w:color="EE80BC" w:themeColor="accent1" w:themeTint="99"/>
        <w:right w:val="single" w:sz="4" w:space="0" w:color="EE80BC" w:themeColor="accent1" w:themeTint="99"/>
        <w:insideH w:val="single" w:sz="4" w:space="0" w:color="EE80BC" w:themeColor="accent1" w:themeTint="99"/>
        <w:insideV w:val="single" w:sz="4" w:space="0" w:color="EE80BC" w:themeColor="accent1" w:themeTint="99"/>
      </w:tblBorders>
    </w:tblPr>
    <w:tblStylePr w:type="firstRow">
      <w:rPr>
        <w:b/>
        <w:bCs/>
        <w:color w:val="FFFFFF" w:themeColor="background1"/>
      </w:rPr>
      <w:tblPr/>
      <w:tcPr>
        <w:tcBorders>
          <w:top w:val="single" w:sz="4" w:space="0" w:color="E32D91" w:themeColor="accent1"/>
          <w:left w:val="single" w:sz="4" w:space="0" w:color="E32D91" w:themeColor="accent1"/>
          <w:bottom w:val="single" w:sz="4" w:space="0" w:color="E32D91" w:themeColor="accent1"/>
          <w:right w:val="single" w:sz="4" w:space="0" w:color="E32D91" w:themeColor="accent1"/>
          <w:insideH w:val="nil"/>
          <w:insideV w:val="nil"/>
        </w:tcBorders>
        <w:shd w:val="clear" w:color="auto" w:fill="E32D91" w:themeFill="accent1"/>
      </w:tcPr>
    </w:tblStylePr>
    <w:tblStylePr w:type="lastRow">
      <w:rPr>
        <w:b/>
        <w:bCs/>
      </w:rPr>
      <w:tblPr/>
      <w:tcPr>
        <w:tcBorders>
          <w:top w:val="double" w:sz="4" w:space="0" w:color="E32D91" w:themeColor="accent1"/>
        </w:tcBorders>
      </w:tc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DE81E1" w:themeColor="accent2" w:themeTint="99"/>
        <w:left w:val="single" w:sz="4" w:space="0" w:color="DE81E1" w:themeColor="accent2" w:themeTint="99"/>
        <w:bottom w:val="single" w:sz="4" w:space="0" w:color="DE81E1" w:themeColor="accent2" w:themeTint="99"/>
        <w:right w:val="single" w:sz="4" w:space="0" w:color="DE81E1" w:themeColor="accent2" w:themeTint="99"/>
        <w:insideH w:val="single" w:sz="4" w:space="0" w:color="DE81E1" w:themeColor="accent2" w:themeTint="99"/>
        <w:insideV w:val="single" w:sz="4" w:space="0" w:color="DE81E1" w:themeColor="accent2" w:themeTint="99"/>
      </w:tblBorders>
    </w:tblPr>
    <w:tblStylePr w:type="firstRow">
      <w:rPr>
        <w:b/>
        <w:bCs/>
        <w:color w:val="FFFFFF" w:themeColor="background1"/>
      </w:rPr>
      <w:tblPr/>
      <w:tcPr>
        <w:tcBorders>
          <w:top w:val="single" w:sz="4" w:space="0" w:color="C830CC" w:themeColor="accent2"/>
          <w:left w:val="single" w:sz="4" w:space="0" w:color="C830CC" w:themeColor="accent2"/>
          <w:bottom w:val="single" w:sz="4" w:space="0" w:color="C830CC" w:themeColor="accent2"/>
          <w:right w:val="single" w:sz="4" w:space="0" w:color="C830CC" w:themeColor="accent2"/>
          <w:insideH w:val="nil"/>
          <w:insideV w:val="nil"/>
        </w:tcBorders>
        <w:shd w:val="clear" w:color="auto" w:fill="C830CC" w:themeFill="accent2"/>
      </w:tcPr>
    </w:tblStylePr>
    <w:tblStylePr w:type="lastRow">
      <w:rPr>
        <w:b/>
        <w:bCs/>
      </w:rPr>
      <w:tblPr/>
      <w:tcPr>
        <w:tcBorders>
          <w:top w:val="double" w:sz="4" w:space="0" w:color="C830CC" w:themeColor="accent2"/>
        </w:tcBorders>
      </w:tcPr>
    </w:tblStylePr>
    <w:tblStylePr w:type="firstCol">
      <w:rPr>
        <w:b/>
        <w:bCs/>
      </w:rPr>
    </w:tblStylePr>
    <w:tblStylePr w:type="lastCol">
      <w:rPr>
        <w:b/>
        <w:bCs/>
      </w:rPr>
    </w:tblStylePr>
    <w:tblStylePr w:type="band1Vert">
      <w:tblPr/>
      <w:tcPr>
        <w:shd w:val="clear" w:color="auto" w:fill="F4D5F5" w:themeFill="accent2" w:themeFillTint="33"/>
      </w:tcPr>
    </w:tblStylePr>
    <w:tblStylePr w:type="band1Horz">
      <w:tblPr/>
      <w:tcPr>
        <w:shd w:val="clear" w:color="auto" w:fill="F4D5F5"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94C9EA" w:themeColor="accent3" w:themeTint="99"/>
        <w:left w:val="single" w:sz="4" w:space="0" w:color="94C9EA" w:themeColor="accent3" w:themeTint="99"/>
        <w:bottom w:val="single" w:sz="4" w:space="0" w:color="94C9EA" w:themeColor="accent3" w:themeTint="99"/>
        <w:right w:val="single" w:sz="4" w:space="0" w:color="94C9EA" w:themeColor="accent3" w:themeTint="99"/>
        <w:insideH w:val="single" w:sz="4" w:space="0" w:color="94C9EA" w:themeColor="accent3" w:themeTint="99"/>
        <w:insideV w:val="single" w:sz="4" w:space="0" w:color="94C9EA" w:themeColor="accent3" w:themeTint="99"/>
      </w:tblBorders>
    </w:tblPr>
    <w:tblStylePr w:type="firstRow">
      <w:rPr>
        <w:b/>
        <w:bCs/>
        <w:color w:val="FFFFFF" w:themeColor="background1"/>
      </w:rPr>
      <w:tblPr/>
      <w:tcPr>
        <w:tcBorders>
          <w:top w:val="single" w:sz="4" w:space="0" w:color="4EA6DC" w:themeColor="accent3"/>
          <w:left w:val="single" w:sz="4" w:space="0" w:color="4EA6DC" w:themeColor="accent3"/>
          <w:bottom w:val="single" w:sz="4" w:space="0" w:color="4EA6DC" w:themeColor="accent3"/>
          <w:right w:val="single" w:sz="4" w:space="0" w:color="4EA6DC" w:themeColor="accent3"/>
          <w:insideH w:val="nil"/>
          <w:insideV w:val="nil"/>
        </w:tcBorders>
        <w:shd w:val="clear" w:color="auto" w:fill="4EA6DC" w:themeFill="accent3"/>
      </w:tcPr>
    </w:tblStylePr>
    <w:tblStylePr w:type="lastRow">
      <w:rPr>
        <w:b/>
        <w:bCs/>
      </w:rPr>
      <w:tblPr/>
      <w:tcPr>
        <w:tcBorders>
          <w:top w:val="double" w:sz="4" w:space="0" w:color="4EA6DC" w:themeColor="accent3"/>
        </w:tcBorders>
      </w:tcPr>
    </w:tblStylePr>
    <w:tblStylePr w:type="firstCol">
      <w:rPr>
        <w:b/>
        <w:bCs/>
      </w:rPr>
    </w:tblStylePr>
    <w:tblStylePr w:type="lastCol">
      <w:rPr>
        <w:b/>
        <w:bCs/>
      </w:rPr>
    </w:tblStylePr>
    <w:tblStylePr w:type="band1Vert">
      <w:tblPr/>
      <w:tcPr>
        <w:shd w:val="clear" w:color="auto" w:fill="DBEDF8" w:themeFill="accent3" w:themeFillTint="33"/>
      </w:tcPr>
    </w:tblStylePr>
    <w:tblStylePr w:type="band1Horz">
      <w:tblPr/>
      <w:tcPr>
        <w:shd w:val="clear" w:color="auto" w:fill="DBEDF8"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90ABF0" w:themeColor="accent4" w:themeTint="99"/>
        <w:left w:val="single" w:sz="4" w:space="0" w:color="90ABF0" w:themeColor="accent4" w:themeTint="99"/>
        <w:bottom w:val="single" w:sz="4" w:space="0" w:color="90ABF0" w:themeColor="accent4" w:themeTint="99"/>
        <w:right w:val="single" w:sz="4" w:space="0" w:color="90ABF0" w:themeColor="accent4" w:themeTint="99"/>
        <w:insideH w:val="single" w:sz="4" w:space="0" w:color="90ABF0" w:themeColor="accent4" w:themeTint="99"/>
        <w:insideV w:val="single" w:sz="4" w:space="0" w:color="90ABF0" w:themeColor="accent4" w:themeTint="99"/>
      </w:tblBorders>
    </w:tblPr>
    <w:tblStylePr w:type="firstRow">
      <w:rPr>
        <w:b/>
        <w:bCs/>
        <w:color w:val="FFFFFF" w:themeColor="background1"/>
      </w:rPr>
      <w:tblPr/>
      <w:tcPr>
        <w:tcBorders>
          <w:top w:val="single" w:sz="4" w:space="0" w:color="4775E7" w:themeColor="accent4"/>
          <w:left w:val="single" w:sz="4" w:space="0" w:color="4775E7" w:themeColor="accent4"/>
          <w:bottom w:val="single" w:sz="4" w:space="0" w:color="4775E7" w:themeColor="accent4"/>
          <w:right w:val="single" w:sz="4" w:space="0" w:color="4775E7" w:themeColor="accent4"/>
          <w:insideH w:val="nil"/>
          <w:insideV w:val="nil"/>
        </w:tcBorders>
        <w:shd w:val="clear" w:color="auto" w:fill="4775E7" w:themeFill="accent4"/>
      </w:tcPr>
    </w:tblStylePr>
    <w:tblStylePr w:type="lastRow">
      <w:rPr>
        <w:b/>
        <w:bCs/>
      </w:rPr>
      <w:tblPr/>
      <w:tcPr>
        <w:tcBorders>
          <w:top w:val="double" w:sz="4" w:space="0" w:color="4775E7" w:themeColor="accent4"/>
        </w:tcBorders>
      </w:tcPr>
    </w:tblStylePr>
    <w:tblStylePr w:type="firstCol">
      <w:rPr>
        <w:b/>
        <w:bCs/>
      </w:rPr>
    </w:tblStylePr>
    <w:tblStylePr w:type="lastCol">
      <w:rPr>
        <w:b/>
        <w:bCs/>
      </w:rPr>
    </w:tblStylePr>
    <w:tblStylePr w:type="band1Vert">
      <w:tblPr/>
      <w:tcPr>
        <w:shd w:val="clear" w:color="auto" w:fill="DAE3FA" w:themeFill="accent4" w:themeFillTint="33"/>
      </w:tcPr>
    </w:tblStylePr>
    <w:tblStylePr w:type="band1Horz">
      <w:tblPr/>
      <w:tcPr>
        <w:shd w:val="clear" w:color="auto" w:fill="DAE3FA"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B7A9ED" w:themeColor="accent5" w:themeTint="99"/>
        <w:left w:val="single" w:sz="4" w:space="0" w:color="B7A9ED" w:themeColor="accent5" w:themeTint="99"/>
        <w:bottom w:val="single" w:sz="4" w:space="0" w:color="B7A9ED" w:themeColor="accent5" w:themeTint="99"/>
        <w:right w:val="single" w:sz="4" w:space="0" w:color="B7A9ED" w:themeColor="accent5" w:themeTint="99"/>
        <w:insideH w:val="single" w:sz="4" w:space="0" w:color="B7A9ED" w:themeColor="accent5" w:themeTint="99"/>
        <w:insideV w:val="single" w:sz="4" w:space="0" w:color="B7A9ED" w:themeColor="accent5" w:themeTint="99"/>
      </w:tblBorders>
    </w:tblPr>
    <w:tblStylePr w:type="firstRow">
      <w:rPr>
        <w:b/>
        <w:bCs/>
        <w:color w:val="FFFFFF" w:themeColor="background1"/>
      </w:rPr>
      <w:tblPr/>
      <w:tcPr>
        <w:tcBorders>
          <w:top w:val="single" w:sz="4" w:space="0" w:color="8971E1" w:themeColor="accent5"/>
          <w:left w:val="single" w:sz="4" w:space="0" w:color="8971E1" w:themeColor="accent5"/>
          <w:bottom w:val="single" w:sz="4" w:space="0" w:color="8971E1" w:themeColor="accent5"/>
          <w:right w:val="single" w:sz="4" w:space="0" w:color="8971E1" w:themeColor="accent5"/>
          <w:insideH w:val="nil"/>
          <w:insideV w:val="nil"/>
        </w:tcBorders>
        <w:shd w:val="clear" w:color="auto" w:fill="8971E1" w:themeFill="accent5"/>
      </w:tcPr>
    </w:tblStylePr>
    <w:tblStylePr w:type="lastRow">
      <w:rPr>
        <w:b/>
        <w:bCs/>
      </w:rPr>
      <w:tblPr/>
      <w:tcPr>
        <w:tcBorders>
          <w:top w:val="double" w:sz="4" w:space="0" w:color="8971E1" w:themeColor="accent5"/>
        </w:tcBorders>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E590AA" w:themeColor="accent6" w:themeTint="99"/>
        <w:left w:val="single" w:sz="4" w:space="0" w:color="E590AA" w:themeColor="accent6" w:themeTint="99"/>
        <w:bottom w:val="single" w:sz="4" w:space="0" w:color="E590AA" w:themeColor="accent6" w:themeTint="99"/>
        <w:right w:val="single" w:sz="4" w:space="0" w:color="E590AA" w:themeColor="accent6" w:themeTint="99"/>
        <w:insideH w:val="single" w:sz="4" w:space="0" w:color="E590AA" w:themeColor="accent6" w:themeTint="99"/>
        <w:insideV w:val="single" w:sz="4" w:space="0" w:color="E590AA" w:themeColor="accent6" w:themeTint="99"/>
      </w:tblBorders>
    </w:tblPr>
    <w:tblStylePr w:type="firstRow">
      <w:rPr>
        <w:b/>
        <w:bCs/>
        <w:color w:val="FFFFFF" w:themeColor="background1"/>
      </w:rPr>
      <w:tblPr/>
      <w:tcPr>
        <w:tcBorders>
          <w:top w:val="single" w:sz="4" w:space="0" w:color="D54773" w:themeColor="accent6"/>
          <w:left w:val="single" w:sz="4" w:space="0" w:color="D54773" w:themeColor="accent6"/>
          <w:bottom w:val="single" w:sz="4" w:space="0" w:color="D54773" w:themeColor="accent6"/>
          <w:right w:val="single" w:sz="4" w:space="0" w:color="D54773" w:themeColor="accent6"/>
          <w:insideH w:val="nil"/>
          <w:insideV w:val="nil"/>
        </w:tcBorders>
        <w:shd w:val="clear" w:color="auto" w:fill="D54773" w:themeFill="accent6"/>
      </w:tcPr>
    </w:tblStylePr>
    <w:tblStylePr w:type="lastRow">
      <w:rPr>
        <w:b/>
        <w:bCs/>
      </w:rPr>
      <w:tblPr/>
      <w:tcPr>
        <w:tcBorders>
          <w:top w:val="double" w:sz="4" w:space="0" w:color="D54773" w:themeColor="accent6"/>
        </w:tcBorders>
      </w:tcPr>
    </w:tblStylePr>
    <w:tblStylePr w:type="firstCol">
      <w:rPr>
        <w:b/>
        <w:bCs/>
      </w:rPr>
    </w:tblStylePr>
    <w:tblStylePr w:type="lastCol">
      <w:rPr>
        <w:b/>
        <w:bCs/>
      </w:rPr>
    </w:tblStylePr>
    <w:tblStylePr w:type="band1Vert">
      <w:tblPr/>
      <w:tcPr>
        <w:shd w:val="clear" w:color="auto" w:fill="F6DAE2" w:themeFill="accent6" w:themeFillTint="33"/>
      </w:tcPr>
    </w:tblStylePr>
    <w:tblStylePr w:type="band1Horz">
      <w:tblPr/>
      <w:tcPr>
        <w:shd w:val="clear" w:color="auto" w:fill="F6DAE2"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4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2D9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2D9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2D9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2D91" w:themeFill="accent1"/>
      </w:tcPr>
    </w:tblStylePr>
    <w:tblStylePr w:type="band1Vert">
      <w:tblPr/>
      <w:tcPr>
        <w:shd w:val="clear" w:color="auto" w:fill="F3AAD2" w:themeFill="accent1" w:themeFillTint="66"/>
      </w:tcPr>
    </w:tblStylePr>
    <w:tblStylePr w:type="band1Horz">
      <w:tblPr/>
      <w:tcPr>
        <w:shd w:val="clear" w:color="auto" w:fill="F3AAD2"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5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30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30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30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30CC" w:themeFill="accent2"/>
      </w:tcPr>
    </w:tblStylePr>
    <w:tblStylePr w:type="band1Vert">
      <w:tblPr/>
      <w:tcPr>
        <w:shd w:val="clear" w:color="auto" w:fill="E9ABEB" w:themeFill="accent2" w:themeFillTint="66"/>
      </w:tcPr>
    </w:tblStylePr>
    <w:tblStylePr w:type="band1Horz">
      <w:tblPr/>
      <w:tcPr>
        <w:shd w:val="clear" w:color="auto" w:fill="E9ABEB"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D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6D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6D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6D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6DC" w:themeFill="accent3"/>
      </w:tcPr>
    </w:tblStylePr>
    <w:tblStylePr w:type="band1Vert">
      <w:tblPr/>
      <w:tcPr>
        <w:shd w:val="clear" w:color="auto" w:fill="B8DBF1" w:themeFill="accent3" w:themeFillTint="66"/>
      </w:tcPr>
    </w:tblStylePr>
    <w:tblStylePr w:type="band1Horz">
      <w:tblPr/>
      <w:tcPr>
        <w:shd w:val="clear" w:color="auto" w:fill="B8DBF1"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3F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775E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775E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775E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775E7" w:themeFill="accent4"/>
      </w:tcPr>
    </w:tblStylePr>
    <w:tblStylePr w:type="band1Vert">
      <w:tblPr/>
      <w:tcPr>
        <w:shd w:val="clear" w:color="auto" w:fill="B5C7F5" w:themeFill="accent4" w:themeFillTint="66"/>
      </w:tcPr>
    </w:tblStylePr>
    <w:tblStylePr w:type="band1Horz">
      <w:tblPr/>
      <w:tcPr>
        <w:shd w:val="clear" w:color="auto" w:fill="B5C7F5"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2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71E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71E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71E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71E1" w:themeFill="accent5"/>
      </w:tcPr>
    </w:tblStylePr>
    <w:tblStylePr w:type="band1Vert">
      <w:tblPr/>
      <w:tcPr>
        <w:shd w:val="clear" w:color="auto" w:fill="CFC6F3" w:themeFill="accent5" w:themeFillTint="66"/>
      </w:tcPr>
    </w:tblStylePr>
    <w:tblStylePr w:type="band1Horz">
      <w:tblPr/>
      <w:tcPr>
        <w:shd w:val="clear" w:color="auto" w:fill="CFC6F3"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AE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47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47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47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4773" w:themeFill="accent6"/>
      </w:tcPr>
    </w:tblStylePr>
    <w:tblStylePr w:type="band1Vert">
      <w:tblPr/>
      <w:tcPr>
        <w:shd w:val="clear" w:color="auto" w:fill="EEB5C6" w:themeFill="accent6" w:themeFillTint="66"/>
      </w:tcPr>
    </w:tblStylePr>
    <w:tblStylePr w:type="band1Horz">
      <w:tblPr/>
      <w:tcPr>
        <w:shd w:val="clear" w:color="auto" w:fill="EEB5C6"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B3186D" w:themeColor="accent1" w:themeShade="BF"/>
    </w:rPr>
    <w:tblPr>
      <w:tblStyleRowBandSize w:val="1"/>
      <w:tblStyleColBandSize w:val="1"/>
      <w:tblBorders>
        <w:top w:val="single" w:sz="4" w:space="0" w:color="EE80BC" w:themeColor="accent1" w:themeTint="99"/>
        <w:left w:val="single" w:sz="4" w:space="0" w:color="EE80BC" w:themeColor="accent1" w:themeTint="99"/>
        <w:bottom w:val="single" w:sz="4" w:space="0" w:color="EE80BC" w:themeColor="accent1" w:themeTint="99"/>
        <w:right w:val="single" w:sz="4" w:space="0" w:color="EE80BC" w:themeColor="accent1" w:themeTint="99"/>
        <w:insideH w:val="single" w:sz="4" w:space="0" w:color="EE80BC" w:themeColor="accent1" w:themeTint="99"/>
        <w:insideV w:val="single" w:sz="4" w:space="0" w:color="EE80BC" w:themeColor="accent1" w:themeTint="99"/>
      </w:tblBorders>
    </w:tblPr>
    <w:tblStylePr w:type="firstRow">
      <w:rPr>
        <w:b/>
        <w:bCs/>
      </w:rPr>
      <w:tblPr/>
      <w:tcPr>
        <w:tcBorders>
          <w:bottom w:val="single" w:sz="12" w:space="0" w:color="EE80BC" w:themeColor="accent1" w:themeTint="99"/>
        </w:tcBorders>
      </w:tcPr>
    </w:tblStylePr>
    <w:tblStylePr w:type="lastRow">
      <w:rPr>
        <w:b/>
        <w:bCs/>
      </w:rPr>
      <w:tblPr/>
      <w:tcPr>
        <w:tcBorders>
          <w:top w:val="double" w:sz="4" w:space="0" w:color="EE80BC" w:themeColor="accent1" w:themeTint="99"/>
        </w:tcBorders>
      </w:tc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952498" w:themeColor="accent2" w:themeShade="BF"/>
    </w:rPr>
    <w:tblPr>
      <w:tblStyleRowBandSize w:val="1"/>
      <w:tblStyleColBandSize w:val="1"/>
      <w:tblBorders>
        <w:top w:val="single" w:sz="4" w:space="0" w:color="DE81E1" w:themeColor="accent2" w:themeTint="99"/>
        <w:left w:val="single" w:sz="4" w:space="0" w:color="DE81E1" w:themeColor="accent2" w:themeTint="99"/>
        <w:bottom w:val="single" w:sz="4" w:space="0" w:color="DE81E1" w:themeColor="accent2" w:themeTint="99"/>
        <w:right w:val="single" w:sz="4" w:space="0" w:color="DE81E1" w:themeColor="accent2" w:themeTint="99"/>
        <w:insideH w:val="single" w:sz="4" w:space="0" w:color="DE81E1" w:themeColor="accent2" w:themeTint="99"/>
        <w:insideV w:val="single" w:sz="4" w:space="0" w:color="DE81E1" w:themeColor="accent2" w:themeTint="99"/>
      </w:tblBorders>
    </w:tblPr>
    <w:tblStylePr w:type="firstRow">
      <w:rPr>
        <w:b/>
        <w:bCs/>
      </w:rPr>
      <w:tblPr/>
      <w:tcPr>
        <w:tcBorders>
          <w:bottom w:val="single" w:sz="12" w:space="0" w:color="DE81E1" w:themeColor="accent2" w:themeTint="99"/>
        </w:tcBorders>
      </w:tcPr>
    </w:tblStylePr>
    <w:tblStylePr w:type="lastRow">
      <w:rPr>
        <w:b/>
        <w:bCs/>
      </w:rPr>
      <w:tblPr/>
      <w:tcPr>
        <w:tcBorders>
          <w:top w:val="double" w:sz="4" w:space="0" w:color="DE81E1" w:themeColor="accent2" w:themeTint="99"/>
        </w:tcBorders>
      </w:tcPr>
    </w:tblStylePr>
    <w:tblStylePr w:type="firstCol">
      <w:rPr>
        <w:b/>
        <w:bCs/>
      </w:rPr>
    </w:tblStylePr>
    <w:tblStylePr w:type="lastCol">
      <w:rPr>
        <w:b/>
        <w:bCs/>
      </w:rPr>
    </w:tblStylePr>
    <w:tblStylePr w:type="band1Vert">
      <w:tblPr/>
      <w:tcPr>
        <w:shd w:val="clear" w:color="auto" w:fill="F4D5F5" w:themeFill="accent2" w:themeFillTint="33"/>
      </w:tcPr>
    </w:tblStylePr>
    <w:tblStylePr w:type="band1Horz">
      <w:tblPr/>
      <w:tcPr>
        <w:shd w:val="clear" w:color="auto" w:fill="F4D5F5"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2581BA" w:themeColor="accent3" w:themeShade="BF"/>
    </w:rPr>
    <w:tblPr>
      <w:tblStyleRowBandSize w:val="1"/>
      <w:tblStyleColBandSize w:val="1"/>
      <w:tblBorders>
        <w:top w:val="single" w:sz="4" w:space="0" w:color="94C9EA" w:themeColor="accent3" w:themeTint="99"/>
        <w:left w:val="single" w:sz="4" w:space="0" w:color="94C9EA" w:themeColor="accent3" w:themeTint="99"/>
        <w:bottom w:val="single" w:sz="4" w:space="0" w:color="94C9EA" w:themeColor="accent3" w:themeTint="99"/>
        <w:right w:val="single" w:sz="4" w:space="0" w:color="94C9EA" w:themeColor="accent3" w:themeTint="99"/>
        <w:insideH w:val="single" w:sz="4" w:space="0" w:color="94C9EA" w:themeColor="accent3" w:themeTint="99"/>
        <w:insideV w:val="single" w:sz="4" w:space="0" w:color="94C9EA" w:themeColor="accent3" w:themeTint="99"/>
      </w:tblBorders>
    </w:tblPr>
    <w:tblStylePr w:type="firstRow">
      <w:rPr>
        <w:b/>
        <w:bCs/>
      </w:rPr>
      <w:tblPr/>
      <w:tcPr>
        <w:tcBorders>
          <w:bottom w:val="single" w:sz="12" w:space="0" w:color="94C9EA" w:themeColor="accent3" w:themeTint="99"/>
        </w:tcBorders>
      </w:tcPr>
    </w:tblStylePr>
    <w:tblStylePr w:type="lastRow">
      <w:rPr>
        <w:b/>
        <w:bCs/>
      </w:rPr>
      <w:tblPr/>
      <w:tcPr>
        <w:tcBorders>
          <w:top w:val="double" w:sz="4" w:space="0" w:color="94C9EA" w:themeColor="accent3" w:themeTint="99"/>
        </w:tcBorders>
      </w:tcPr>
    </w:tblStylePr>
    <w:tblStylePr w:type="firstCol">
      <w:rPr>
        <w:b/>
        <w:bCs/>
      </w:rPr>
    </w:tblStylePr>
    <w:tblStylePr w:type="lastCol">
      <w:rPr>
        <w:b/>
        <w:bCs/>
      </w:rPr>
    </w:tblStylePr>
    <w:tblStylePr w:type="band1Vert">
      <w:tblPr/>
      <w:tcPr>
        <w:shd w:val="clear" w:color="auto" w:fill="DBEDF8" w:themeFill="accent3" w:themeFillTint="33"/>
      </w:tcPr>
    </w:tblStylePr>
    <w:tblStylePr w:type="band1Horz">
      <w:tblPr/>
      <w:tcPr>
        <w:shd w:val="clear" w:color="auto" w:fill="DBEDF8"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1A4BC7" w:themeColor="accent4" w:themeShade="BF"/>
    </w:rPr>
    <w:tblPr>
      <w:tblStyleRowBandSize w:val="1"/>
      <w:tblStyleColBandSize w:val="1"/>
      <w:tblBorders>
        <w:top w:val="single" w:sz="4" w:space="0" w:color="90ABF0" w:themeColor="accent4" w:themeTint="99"/>
        <w:left w:val="single" w:sz="4" w:space="0" w:color="90ABF0" w:themeColor="accent4" w:themeTint="99"/>
        <w:bottom w:val="single" w:sz="4" w:space="0" w:color="90ABF0" w:themeColor="accent4" w:themeTint="99"/>
        <w:right w:val="single" w:sz="4" w:space="0" w:color="90ABF0" w:themeColor="accent4" w:themeTint="99"/>
        <w:insideH w:val="single" w:sz="4" w:space="0" w:color="90ABF0" w:themeColor="accent4" w:themeTint="99"/>
        <w:insideV w:val="single" w:sz="4" w:space="0" w:color="90ABF0" w:themeColor="accent4" w:themeTint="99"/>
      </w:tblBorders>
    </w:tblPr>
    <w:tblStylePr w:type="firstRow">
      <w:rPr>
        <w:b/>
        <w:bCs/>
      </w:rPr>
      <w:tblPr/>
      <w:tcPr>
        <w:tcBorders>
          <w:bottom w:val="single" w:sz="12" w:space="0" w:color="90ABF0" w:themeColor="accent4" w:themeTint="99"/>
        </w:tcBorders>
      </w:tcPr>
    </w:tblStylePr>
    <w:tblStylePr w:type="lastRow">
      <w:rPr>
        <w:b/>
        <w:bCs/>
      </w:rPr>
      <w:tblPr/>
      <w:tcPr>
        <w:tcBorders>
          <w:top w:val="double" w:sz="4" w:space="0" w:color="90ABF0" w:themeColor="accent4" w:themeTint="99"/>
        </w:tcBorders>
      </w:tcPr>
    </w:tblStylePr>
    <w:tblStylePr w:type="firstCol">
      <w:rPr>
        <w:b/>
        <w:bCs/>
      </w:rPr>
    </w:tblStylePr>
    <w:tblStylePr w:type="lastCol">
      <w:rPr>
        <w:b/>
        <w:bCs/>
      </w:rPr>
    </w:tblStylePr>
    <w:tblStylePr w:type="band1Vert">
      <w:tblPr/>
      <w:tcPr>
        <w:shd w:val="clear" w:color="auto" w:fill="DAE3FA" w:themeFill="accent4" w:themeFillTint="33"/>
      </w:tcPr>
    </w:tblStylePr>
    <w:tblStylePr w:type="band1Horz">
      <w:tblPr/>
      <w:tcPr>
        <w:shd w:val="clear" w:color="auto" w:fill="DAE3FA"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4F2CD0" w:themeColor="accent5" w:themeShade="BF"/>
    </w:rPr>
    <w:tblPr>
      <w:tblStyleRowBandSize w:val="1"/>
      <w:tblStyleColBandSize w:val="1"/>
      <w:tblBorders>
        <w:top w:val="single" w:sz="4" w:space="0" w:color="B7A9ED" w:themeColor="accent5" w:themeTint="99"/>
        <w:left w:val="single" w:sz="4" w:space="0" w:color="B7A9ED" w:themeColor="accent5" w:themeTint="99"/>
        <w:bottom w:val="single" w:sz="4" w:space="0" w:color="B7A9ED" w:themeColor="accent5" w:themeTint="99"/>
        <w:right w:val="single" w:sz="4" w:space="0" w:color="B7A9ED" w:themeColor="accent5" w:themeTint="99"/>
        <w:insideH w:val="single" w:sz="4" w:space="0" w:color="B7A9ED" w:themeColor="accent5" w:themeTint="99"/>
        <w:insideV w:val="single" w:sz="4" w:space="0" w:color="B7A9ED" w:themeColor="accent5" w:themeTint="99"/>
      </w:tblBorders>
    </w:tblPr>
    <w:tblStylePr w:type="firstRow">
      <w:rPr>
        <w:b/>
        <w:bCs/>
      </w:rPr>
      <w:tblPr/>
      <w:tcPr>
        <w:tcBorders>
          <w:bottom w:val="single" w:sz="12" w:space="0" w:color="B7A9ED" w:themeColor="accent5" w:themeTint="99"/>
        </w:tcBorders>
      </w:tcPr>
    </w:tblStylePr>
    <w:tblStylePr w:type="lastRow">
      <w:rPr>
        <w:b/>
        <w:bCs/>
      </w:rPr>
      <w:tblPr/>
      <w:tcPr>
        <w:tcBorders>
          <w:top w:val="double" w:sz="4" w:space="0" w:color="B7A9ED" w:themeColor="accent5" w:themeTint="99"/>
        </w:tcBorders>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AD2750" w:themeColor="accent6" w:themeShade="BF"/>
    </w:rPr>
    <w:tblPr>
      <w:tblStyleRowBandSize w:val="1"/>
      <w:tblStyleColBandSize w:val="1"/>
      <w:tblBorders>
        <w:top w:val="single" w:sz="4" w:space="0" w:color="E590AA" w:themeColor="accent6" w:themeTint="99"/>
        <w:left w:val="single" w:sz="4" w:space="0" w:color="E590AA" w:themeColor="accent6" w:themeTint="99"/>
        <w:bottom w:val="single" w:sz="4" w:space="0" w:color="E590AA" w:themeColor="accent6" w:themeTint="99"/>
        <w:right w:val="single" w:sz="4" w:space="0" w:color="E590AA" w:themeColor="accent6" w:themeTint="99"/>
        <w:insideH w:val="single" w:sz="4" w:space="0" w:color="E590AA" w:themeColor="accent6" w:themeTint="99"/>
        <w:insideV w:val="single" w:sz="4" w:space="0" w:color="E590AA" w:themeColor="accent6" w:themeTint="99"/>
      </w:tblBorders>
    </w:tblPr>
    <w:tblStylePr w:type="firstRow">
      <w:rPr>
        <w:b/>
        <w:bCs/>
      </w:rPr>
      <w:tblPr/>
      <w:tcPr>
        <w:tcBorders>
          <w:bottom w:val="single" w:sz="12" w:space="0" w:color="E590AA" w:themeColor="accent6" w:themeTint="99"/>
        </w:tcBorders>
      </w:tcPr>
    </w:tblStylePr>
    <w:tblStylePr w:type="lastRow">
      <w:rPr>
        <w:b/>
        <w:bCs/>
      </w:rPr>
      <w:tblPr/>
      <w:tcPr>
        <w:tcBorders>
          <w:top w:val="double" w:sz="4" w:space="0" w:color="E590AA" w:themeColor="accent6" w:themeTint="99"/>
        </w:tcBorders>
      </w:tcPr>
    </w:tblStylePr>
    <w:tblStylePr w:type="firstCol">
      <w:rPr>
        <w:b/>
        <w:bCs/>
      </w:rPr>
    </w:tblStylePr>
    <w:tblStylePr w:type="lastCol">
      <w:rPr>
        <w:b/>
        <w:bCs/>
      </w:rPr>
    </w:tblStylePr>
    <w:tblStylePr w:type="band1Vert">
      <w:tblPr/>
      <w:tcPr>
        <w:shd w:val="clear" w:color="auto" w:fill="F6DAE2" w:themeFill="accent6" w:themeFillTint="33"/>
      </w:tcPr>
    </w:tblStylePr>
    <w:tblStylePr w:type="band1Horz">
      <w:tblPr/>
      <w:tcPr>
        <w:shd w:val="clear" w:color="auto" w:fill="F6DAE2"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B3186D" w:themeColor="accent1" w:themeShade="BF"/>
    </w:rPr>
    <w:tblPr>
      <w:tblStyleRowBandSize w:val="1"/>
      <w:tblStyleColBandSize w:val="1"/>
      <w:tblBorders>
        <w:top w:val="single" w:sz="4" w:space="0" w:color="EE80BC" w:themeColor="accent1" w:themeTint="99"/>
        <w:left w:val="single" w:sz="4" w:space="0" w:color="EE80BC" w:themeColor="accent1" w:themeTint="99"/>
        <w:bottom w:val="single" w:sz="4" w:space="0" w:color="EE80BC" w:themeColor="accent1" w:themeTint="99"/>
        <w:right w:val="single" w:sz="4" w:space="0" w:color="EE80BC" w:themeColor="accent1" w:themeTint="99"/>
        <w:insideH w:val="single" w:sz="4" w:space="0" w:color="EE80BC" w:themeColor="accent1" w:themeTint="99"/>
        <w:insideV w:val="single" w:sz="4" w:space="0" w:color="EE80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4E8" w:themeFill="accent1" w:themeFillTint="33"/>
      </w:tcPr>
    </w:tblStylePr>
    <w:tblStylePr w:type="band1Horz">
      <w:tblPr/>
      <w:tcPr>
        <w:shd w:val="clear" w:color="auto" w:fill="F9D4E8" w:themeFill="accent1" w:themeFillTint="33"/>
      </w:tcPr>
    </w:tblStylePr>
    <w:tblStylePr w:type="neCell">
      <w:tblPr/>
      <w:tcPr>
        <w:tcBorders>
          <w:bottom w:val="single" w:sz="4" w:space="0" w:color="EE80BC" w:themeColor="accent1" w:themeTint="99"/>
        </w:tcBorders>
      </w:tcPr>
    </w:tblStylePr>
    <w:tblStylePr w:type="nwCell">
      <w:tblPr/>
      <w:tcPr>
        <w:tcBorders>
          <w:bottom w:val="single" w:sz="4" w:space="0" w:color="EE80BC" w:themeColor="accent1" w:themeTint="99"/>
        </w:tcBorders>
      </w:tcPr>
    </w:tblStylePr>
    <w:tblStylePr w:type="seCell">
      <w:tblPr/>
      <w:tcPr>
        <w:tcBorders>
          <w:top w:val="single" w:sz="4" w:space="0" w:color="EE80BC" w:themeColor="accent1" w:themeTint="99"/>
        </w:tcBorders>
      </w:tcPr>
    </w:tblStylePr>
    <w:tblStylePr w:type="swCell">
      <w:tblPr/>
      <w:tcPr>
        <w:tcBorders>
          <w:top w:val="single" w:sz="4" w:space="0" w:color="EE80BC"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952498" w:themeColor="accent2" w:themeShade="BF"/>
    </w:rPr>
    <w:tblPr>
      <w:tblStyleRowBandSize w:val="1"/>
      <w:tblStyleColBandSize w:val="1"/>
      <w:tblBorders>
        <w:top w:val="single" w:sz="4" w:space="0" w:color="DE81E1" w:themeColor="accent2" w:themeTint="99"/>
        <w:left w:val="single" w:sz="4" w:space="0" w:color="DE81E1" w:themeColor="accent2" w:themeTint="99"/>
        <w:bottom w:val="single" w:sz="4" w:space="0" w:color="DE81E1" w:themeColor="accent2" w:themeTint="99"/>
        <w:right w:val="single" w:sz="4" w:space="0" w:color="DE81E1" w:themeColor="accent2" w:themeTint="99"/>
        <w:insideH w:val="single" w:sz="4" w:space="0" w:color="DE81E1" w:themeColor="accent2" w:themeTint="99"/>
        <w:insideV w:val="single" w:sz="4" w:space="0" w:color="DE81E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5F5" w:themeFill="accent2" w:themeFillTint="33"/>
      </w:tcPr>
    </w:tblStylePr>
    <w:tblStylePr w:type="band1Horz">
      <w:tblPr/>
      <w:tcPr>
        <w:shd w:val="clear" w:color="auto" w:fill="F4D5F5" w:themeFill="accent2" w:themeFillTint="33"/>
      </w:tcPr>
    </w:tblStylePr>
    <w:tblStylePr w:type="neCell">
      <w:tblPr/>
      <w:tcPr>
        <w:tcBorders>
          <w:bottom w:val="single" w:sz="4" w:space="0" w:color="DE81E1" w:themeColor="accent2" w:themeTint="99"/>
        </w:tcBorders>
      </w:tcPr>
    </w:tblStylePr>
    <w:tblStylePr w:type="nwCell">
      <w:tblPr/>
      <w:tcPr>
        <w:tcBorders>
          <w:bottom w:val="single" w:sz="4" w:space="0" w:color="DE81E1" w:themeColor="accent2" w:themeTint="99"/>
        </w:tcBorders>
      </w:tcPr>
    </w:tblStylePr>
    <w:tblStylePr w:type="seCell">
      <w:tblPr/>
      <w:tcPr>
        <w:tcBorders>
          <w:top w:val="single" w:sz="4" w:space="0" w:color="DE81E1" w:themeColor="accent2" w:themeTint="99"/>
        </w:tcBorders>
      </w:tcPr>
    </w:tblStylePr>
    <w:tblStylePr w:type="swCell">
      <w:tblPr/>
      <w:tcPr>
        <w:tcBorders>
          <w:top w:val="single" w:sz="4" w:space="0" w:color="DE81E1"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2581BA" w:themeColor="accent3" w:themeShade="BF"/>
    </w:rPr>
    <w:tblPr>
      <w:tblStyleRowBandSize w:val="1"/>
      <w:tblStyleColBandSize w:val="1"/>
      <w:tblBorders>
        <w:top w:val="single" w:sz="4" w:space="0" w:color="94C9EA" w:themeColor="accent3" w:themeTint="99"/>
        <w:left w:val="single" w:sz="4" w:space="0" w:color="94C9EA" w:themeColor="accent3" w:themeTint="99"/>
        <w:bottom w:val="single" w:sz="4" w:space="0" w:color="94C9EA" w:themeColor="accent3" w:themeTint="99"/>
        <w:right w:val="single" w:sz="4" w:space="0" w:color="94C9EA" w:themeColor="accent3" w:themeTint="99"/>
        <w:insideH w:val="single" w:sz="4" w:space="0" w:color="94C9EA" w:themeColor="accent3" w:themeTint="99"/>
        <w:insideV w:val="single" w:sz="4" w:space="0" w:color="94C9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DF8" w:themeFill="accent3" w:themeFillTint="33"/>
      </w:tcPr>
    </w:tblStylePr>
    <w:tblStylePr w:type="band1Horz">
      <w:tblPr/>
      <w:tcPr>
        <w:shd w:val="clear" w:color="auto" w:fill="DBEDF8" w:themeFill="accent3" w:themeFillTint="33"/>
      </w:tcPr>
    </w:tblStylePr>
    <w:tblStylePr w:type="neCell">
      <w:tblPr/>
      <w:tcPr>
        <w:tcBorders>
          <w:bottom w:val="single" w:sz="4" w:space="0" w:color="94C9EA" w:themeColor="accent3" w:themeTint="99"/>
        </w:tcBorders>
      </w:tcPr>
    </w:tblStylePr>
    <w:tblStylePr w:type="nwCell">
      <w:tblPr/>
      <w:tcPr>
        <w:tcBorders>
          <w:bottom w:val="single" w:sz="4" w:space="0" w:color="94C9EA" w:themeColor="accent3" w:themeTint="99"/>
        </w:tcBorders>
      </w:tcPr>
    </w:tblStylePr>
    <w:tblStylePr w:type="seCell">
      <w:tblPr/>
      <w:tcPr>
        <w:tcBorders>
          <w:top w:val="single" w:sz="4" w:space="0" w:color="94C9EA" w:themeColor="accent3" w:themeTint="99"/>
        </w:tcBorders>
      </w:tcPr>
    </w:tblStylePr>
    <w:tblStylePr w:type="swCell">
      <w:tblPr/>
      <w:tcPr>
        <w:tcBorders>
          <w:top w:val="single" w:sz="4" w:space="0" w:color="94C9EA"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1A4BC7" w:themeColor="accent4" w:themeShade="BF"/>
    </w:rPr>
    <w:tblPr>
      <w:tblStyleRowBandSize w:val="1"/>
      <w:tblStyleColBandSize w:val="1"/>
      <w:tblBorders>
        <w:top w:val="single" w:sz="4" w:space="0" w:color="90ABF0" w:themeColor="accent4" w:themeTint="99"/>
        <w:left w:val="single" w:sz="4" w:space="0" w:color="90ABF0" w:themeColor="accent4" w:themeTint="99"/>
        <w:bottom w:val="single" w:sz="4" w:space="0" w:color="90ABF0" w:themeColor="accent4" w:themeTint="99"/>
        <w:right w:val="single" w:sz="4" w:space="0" w:color="90ABF0" w:themeColor="accent4" w:themeTint="99"/>
        <w:insideH w:val="single" w:sz="4" w:space="0" w:color="90ABF0" w:themeColor="accent4" w:themeTint="99"/>
        <w:insideV w:val="single" w:sz="4" w:space="0" w:color="90ABF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3FA" w:themeFill="accent4" w:themeFillTint="33"/>
      </w:tcPr>
    </w:tblStylePr>
    <w:tblStylePr w:type="band1Horz">
      <w:tblPr/>
      <w:tcPr>
        <w:shd w:val="clear" w:color="auto" w:fill="DAE3FA" w:themeFill="accent4" w:themeFillTint="33"/>
      </w:tcPr>
    </w:tblStylePr>
    <w:tblStylePr w:type="neCell">
      <w:tblPr/>
      <w:tcPr>
        <w:tcBorders>
          <w:bottom w:val="single" w:sz="4" w:space="0" w:color="90ABF0" w:themeColor="accent4" w:themeTint="99"/>
        </w:tcBorders>
      </w:tcPr>
    </w:tblStylePr>
    <w:tblStylePr w:type="nwCell">
      <w:tblPr/>
      <w:tcPr>
        <w:tcBorders>
          <w:bottom w:val="single" w:sz="4" w:space="0" w:color="90ABF0" w:themeColor="accent4" w:themeTint="99"/>
        </w:tcBorders>
      </w:tcPr>
    </w:tblStylePr>
    <w:tblStylePr w:type="seCell">
      <w:tblPr/>
      <w:tcPr>
        <w:tcBorders>
          <w:top w:val="single" w:sz="4" w:space="0" w:color="90ABF0" w:themeColor="accent4" w:themeTint="99"/>
        </w:tcBorders>
      </w:tcPr>
    </w:tblStylePr>
    <w:tblStylePr w:type="swCell">
      <w:tblPr/>
      <w:tcPr>
        <w:tcBorders>
          <w:top w:val="single" w:sz="4" w:space="0" w:color="90ABF0"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4F2CD0" w:themeColor="accent5" w:themeShade="BF"/>
    </w:rPr>
    <w:tblPr>
      <w:tblStyleRowBandSize w:val="1"/>
      <w:tblStyleColBandSize w:val="1"/>
      <w:tblBorders>
        <w:top w:val="single" w:sz="4" w:space="0" w:color="B7A9ED" w:themeColor="accent5" w:themeTint="99"/>
        <w:left w:val="single" w:sz="4" w:space="0" w:color="B7A9ED" w:themeColor="accent5" w:themeTint="99"/>
        <w:bottom w:val="single" w:sz="4" w:space="0" w:color="B7A9ED" w:themeColor="accent5" w:themeTint="99"/>
        <w:right w:val="single" w:sz="4" w:space="0" w:color="B7A9ED" w:themeColor="accent5" w:themeTint="99"/>
        <w:insideH w:val="single" w:sz="4" w:space="0" w:color="B7A9ED" w:themeColor="accent5" w:themeTint="99"/>
        <w:insideV w:val="single" w:sz="4" w:space="0" w:color="B7A9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2F9" w:themeFill="accent5" w:themeFillTint="33"/>
      </w:tcPr>
    </w:tblStylePr>
    <w:tblStylePr w:type="band1Horz">
      <w:tblPr/>
      <w:tcPr>
        <w:shd w:val="clear" w:color="auto" w:fill="E7E2F9" w:themeFill="accent5" w:themeFillTint="33"/>
      </w:tcPr>
    </w:tblStylePr>
    <w:tblStylePr w:type="neCell">
      <w:tblPr/>
      <w:tcPr>
        <w:tcBorders>
          <w:bottom w:val="single" w:sz="4" w:space="0" w:color="B7A9ED" w:themeColor="accent5" w:themeTint="99"/>
        </w:tcBorders>
      </w:tcPr>
    </w:tblStylePr>
    <w:tblStylePr w:type="nwCell">
      <w:tblPr/>
      <w:tcPr>
        <w:tcBorders>
          <w:bottom w:val="single" w:sz="4" w:space="0" w:color="B7A9ED" w:themeColor="accent5" w:themeTint="99"/>
        </w:tcBorders>
      </w:tcPr>
    </w:tblStylePr>
    <w:tblStylePr w:type="seCell">
      <w:tblPr/>
      <w:tcPr>
        <w:tcBorders>
          <w:top w:val="single" w:sz="4" w:space="0" w:color="B7A9ED" w:themeColor="accent5" w:themeTint="99"/>
        </w:tcBorders>
      </w:tcPr>
    </w:tblStylePr>
    <w:tblStylePr w:type="swCell">
      <w:tblPr/>
      <w:tcPr>
        <w:tcBorders>
          <w:top w:val="single" w:sz="4" w:space="0" w:color="B7A9ED"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AD2750" w:themeColor="accent6" w:themeShade="BF"/>
    </w:rPr>
    <w:tblPr>
      <w:tblStyleRowBandSize w:val="1"/>
      <w:tblStyleColBandSize w:val="1"/>
      <w:tblBorders>
        <w:top w:val="single" w:sz="4" w:space="0" w:color="E590AA" w:themeColor="accent6" w:themeTint="99"/>
        <w:left w:val="single" w:sz="4" w:space="0" w:color="E590AA" w:themeColor="accent6" w:themeTint="99"/>
        <w:bottom w:val="single" w:sz="4" w:space="0" w:color="E590AA" w:themeColor="accent6" w:themeTint="99"/>
        <w:right w:val="single" w:sz="4" w:space="0" w:color="E590AA" w:themeColor="accent6" w:themeTint="99"/>
        <w:insideH w:val="single" w:sz="4" w:space="0" w:color="E590AA" w:themeColor="accent6" w:themeTint="99"/>
        <w:insideV w:val="single" w:sz="4" w:space="0" w:color="E590A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E2" w:themeFill="accent6" w:themeFillTint="33"/>
      </w:tcPr>
    </w:tblStylePr>
    <w:tblStylePr w:type="band1Horz">
      <w:tblPr/>
      <w:tcPr>
        <w:shd w:val="clear" w:color="auto" w:fill="F6DAE2" w:themeFill="accent6" w:themeFillTint="33"/>
      </w:tcPr>
    </w:tblStylePr>
    <w:tblStylePr w:type="neCell">
      <w:tblPr/>
      <w:tcPr>
        <w:tcBorders>
          <w:bottom w:val="single" w:sz="4" w:space="0" w:color="E590AA" w:themeColor="accent6" w:themeTint="99"/>
        </w:tcBorders>
      </w:tcPr>
    </w:tblStylePr>
    <w:tblStylePr w:type="nwCell">
      <w:tblPr/>
      <w:tcPr>
        <w:tcBorders>
          <w:bottom w:val="single" w:sz="4" w:space="0" w:color="E590AA" w:themeColor="accent6" w:themeTint="99"/>
        </w:tcBorders>
      </w:tcPr>
    </w:tblStylePr>
    <w:tblStylePr w:type="seCell">
      <w:tblPr/>
      <w:tcPr>
        <w:tcBorders>
          <w:top w:val="single" w:sz="4" w:space="0" w:color="E590AA" w:themeColor="accent6" w:themeTint="99"/>
        </w:tcBorders>
      </w:tcPr>
    </w:tblStylePr>
    <w:tblStylePr w:type="swCell">
      <w:tblPr/>
      <w:tcPr>
        <w:tcBorders>
          <w:top w:val="single" w:sz="4" w:space="0" w:color="E590AA"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771048"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B3186D"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B3186D"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771048"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771048"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113285"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B3186D"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E32D91" w:themeColor="accent1"/>
        <w:bottom w:val="single" w:sz="4" w:space="10" w:color="E32D91" w:themeColor="accent1"/>
      </w:pBdr>
      <w:spacing w:before="360" w:after="360"/>
      <w:ind w:left="864" w:right="864"/>
      <w:jc w:val="center"/>
    </w:pPr>
    <w:rPr>
      <w:i/>
      <w:iCs/>
      <w:color w:val="B3186D" w:themeColor="accent1" w:themeShade="BF"/>
    </w:rPr>
  </w:style>
  <w:style w:type="character" w:customStyle="1" w:styleId="IntenseQuoteChar">
    <w:name w:val="Intense Quote Char"/>
    <w:basedOn w:val="DefaultParagraphFont"/>
    <w:link w:val="IntenseQuote"/>
    <w:uiPriority w:val="30"/>
    <w:semiHidden/>
    <w:rsid w:val="000F51EC"/>
    <w:rPr>
      <w:i/>
      <w:iCs/>
      <w:color w:val="B3186D" w:themeColor="accent1" w:themeShade="BF"/>
    </w:rPr>
  </w:style>
  <w:style w:type="character" w:styleId="IntenseReference">
    <w:name w:val="Intense Reference"/>
    <w:basedOn w:val="DefaultParagraphFont"/>
    <w:uiPriority w:val="32"/>
    <w:semiHidden/>
    <w:qFormat/>
    <w:rsid w:val="000F51EC"/>
    <w:rPr>
      <w:b/>
      <w:bCs/>
      <w:caps w:val="0"/>
      <w:smallCaps/>
      <w:color w:val="B3186D"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E32D91" w:themeColor="accent1"/>
        <w:left w:val="single" w:sz="8" w:space="0" w:color="E32D91" w:themeColor="accent1"/>
        <w:bottom w:val="single" w:sz="8" w:space="0" w:color="E32D91" w:themeColor="accent1"/>
        <w:right w:val="single" w:sz="8" w:space="0" w:color="E32D91" w:themeColor="accent1"/>
        <w:insideH w:val="single" w:sz="8" w:space="0" w:color="E32D91" w:themeColor="accent1"/>
        <w:insideV w:val="single" w:sz="8" w:space="0" w:color="E32D9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2D91" w:themeColor="accent1"/>
          <w:left w:val="single" w:sz="8" w:space="0" w:color="E32D91" w:themeColor="accent1"/>
          <w:bottom w:val="single" w:sz="18" w:space="0" w:color="E32D91" w:themeColor="accent1"/>
          <w:right w:val="single" w:sz="8" w:space="0" w:color="E32D91" w:themeColor="accent1"/>
          <w:insideH w:val="nil"/>
          <w:insideV w:val="single" w:sz="8" w:space="0" w:color="E32D9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2D91" w:themeColor="accent1"/>
          <w:left w:val="single" w:sz="8" w:space="0" w:color="E32D91" w:themeColor="accent1"/>
          <w:bottom w:val="single" w:sz="8" w:space="0" w:color="E32D91" w:themeColor="accent1"/>
          <w:right w:val="single" w:sz="8" w:space="0" w:color="E32D91" w:themeColor="accent1"/>
          <w:insideH w:val="nil"/>
          <w:insideV w:val="single" w:sz="8" w:space="0" w:color="E32D9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2D91" w:themeColor="accent1"/>
          <w:left w:val="single" w:sz="8" w:space="0" w:color="E32D91" w:themeColor="accent1"/>
          <w:bottom w:val="single" w:sz="8" w:space="0" w:color="E32D91" w:themeColor="accent1"/>
          <w:right w:val="single" w:sz="8" w:space="0" w:color="E32D91" w:themeColor="accent1"/>
        </w:tcBorders>
      </w:tcPr>
    </w:tblStylePr>
    <w:tblStylePr w:type="band1Vert">
      <w:tblPr/>
      <w:tcPr>
        <w:tcBorders>
          <w:top w:val="single" w:sz="8" w:space="0" w:color="E32D91" w:themeColor="accent1"/>
          <w:left w:val="single" w:sz="8" w:space="0" w:color="E32D91" w:themeColor="accent1"/>
          <w:bottom w:val="single" w:sz="8" w:space="0" w:color="E32D91" w:themeColor="accent1"/>
          <w:right w:val="single" w:sz="8" w:space="0" w:color="E32D91" w:themeColor="accent1"/>
        </w:tcBorders>
        <w:shd w:val="clear" w:color="auto" w:fill="F8CAE3" w:themeFill="accent1" w:themeFillTint="3F"/>
      </w:tcPr>
    </w:tblStylePr>
    <w:tblStylePr w:type="band1Horz">
      <w:tblPr/>
      <w:tcPr>
        <w:tcBorders>
          <w:top w:val="single" w:sz="8" w:space="0" w:color="E32D91" w:themeColor="accent1"/>
          <w:left w:val="single" w:sz="8" w:space="0" w:color="E32D91" w:themeColor="accent1"/>
          <w:bottom w:val="single" w:sz="8" w:space="0" w:color="E32D91" w:themeColor="accent1"/>
          <w:right w:val="single" w:sz="8" w:space="0" w:color="E32D91" w:themeColor="accent1"/>
          <w:insideV w:val="single" w:sz="8" w:space="0" w:color="E32D91" w:themeColor="accent1"/>
        </w:tcBorders>
        <w:shd w:val="clear" w:color="auto" w:fill="F8CAE3" w:themeFill="accent1" w:themeFillTint="3F"/>
      </w:tcPr>
    </w:tblStylePr>
    <w:tblStylePr w:type="band2Horz">
      <w:tblPr/>
      <w:tcPr>
        <w:tcBorders>
          <w:top w:val="single" w:sz="8" w:space="0" w:color="E32D91" w:themeColor="accent1"/>
          <w:left w:val="single" w:sz="8" w:space="0" w:color="E32D91" w:themeColor="accent1"/>
          <w:bottom w:val="single" w:sz="8" w:space="0" w:color="E32D91" w:themeColor="accent1"/>
          <w:right w:val="single" w:sz="8" w:space="0" w:color="E32D91" w:themeColor="accent1"/>
          <w:insideV w:val="single" w:sz="8" w:space="0" w:color="E32D91"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C830CC" w:themeColor="accent2"/>
        <w:left w:val="single" w:sz="8" w:space="0" w:color="C830CC" w:themeColor="accent2"/>
        <w:bottom w:val="single" w:sz="8" w:space="0" w:color="C830CC" w:themeColor="accent2"/>
        <w:right w:val="single" w:sz="8" w:space="0" w:color="C830CC" w:themeColor="accent2"/>
        <w:insideH w:val="single" w:sz="8" w:space="0" w:color="C830CC" w:themeColor="accent2"/>
        <w:insideV w:val="single" w:sz="8" w:space="0" w:color="C830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30CC" w:themeColor="accent2"/>
          <w:left w:val="single" w:sz="8" w:space="0" w:color="C830CC" w:themeColor="accent2"/>
          <w:bottom w:val="single" w:sz="18" w:space="0" w:color="C830CC" w:themeColor="accent2"/>
          <w:right w:val="single" w:sz="8" w:space="0" w:color="C830CC" w:themeColor="accent2"/>
          <w:insideH w:val="nil"/>
          <w:insideV w:val="single" w:sz="8" w:space="0" w:color="C830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30CC" w:themeColor="accent2"/>
          <w:left w:val="single" w:sz="8" w:space="0" w:color="C830CC" w:themeColor="accent2"/>
          <w:bottom w:val="single" w:sz="8" w:space="0" w:color="C830CC" w:themeColor="accent2"/>
          <w:right w:val="single" w:sz="8" w:space="0" w:color="C830CC" w:themeColor="accent2"/>
          <w:insideH w:val="nil"/>
          <w:insideV w:val="single" w:sz="8" w:space="0" w:color="C830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30CC" w:themeColor="accent2"/>
          <w:left w:val="single" w:sz="8" w:space="0" w:color="C830CC" w:themeColor="accent2"/>
          <w:bottom w:val="single" w:sz="8" w:space="0" w:color="C830CC" w:themeColor="accent2"/>
          <w:right w:val="single" w:sz="8" w:space="0" w:color="C830CC" w:themeColor="accent2"/>
        </w:tcBorders>
      </w:tcPr>
    </w:tblStylePr>
    <w:tblStylePr w:type="band1Vert">
      <w:tblPr/>
      <w:tcPr>
        <w:tcBorders>
          <w:top w:val="single" w:sz="8" w:space="0" w:color="C830CC" w:themeColor="accent2"/>
          <w:left w:val="single" w:sz="8" w:space="0" w:color="C830CC" w:themeColor="accent2"/>
          <w:bottom w:val="single" w:sz="8" w:space="0" w:color="C830CC" w:themeColor="accent2"/>
          <w:right w:val="single" w:sz="8" w:space="0" w:color="C830CC" w:themeColor="accent2"/>
        </w:tcBorders>
        <w:shd w:val="clear" w:color="auto" w:fill="F1CBF2" w:themeFill="accent2" w:themeFillTint="3F"/>
      </w:tcPr>
    </w:tblStylePr>
    <w:tblStylePr w:type="band1Horz">
      <w:tblPr/>
      <w:tcPr>
        <w:tcBorders>
          <w:top w:val="single" w:sz="8" w:space="0" w:color="C830CC" w:themeColor="accent2"/>
          <w:left w:val="single" w:sz="8" w:space="0" w:color="C830CC" w:themeColor="accent2"/>
          <w:bottom w:val="single" w:sz="8" w:space="0" w:color="C830CC" w:themeColor="accent2"/>
          <w:right w:val="single" w:sz="8" w:space="0" w:color="C830CC" w:themeColor="accent2"/>
          <w:insideV w:val="single" w:sz="8" w:space="0" w:color="C830CC" w:themeColor="accent2"/>
        </w:tcBorders>
        <w:shd w:val="clear" w:color="auto" w:fill="F1CBF2" w:themeFill="accent2" w:themeFillTint="3F"/>
      </w:tcPr>
    </w:tblStylePr>
    <w:tblStylePr w:type="band2Horz">
      <w:tblPr/>
      <w:tcPr>
        <w:tcBorders>
          <w:top w:val="single" w:sz="8" w:space="0" w:color="C830CC" w:themeColor="accent2"/>
          <w:left w:val="single" w:sz="8" w:space="0" w:color="C830CC" w:themeColor="accent2"/>
          <w:bottom w:val="single" w:sz="8" w:space="0" w:color="C830CC" w:themeColor="accent2"/>
          <w:right w:val="single" w:sz="8" w:space="0" w:color="C830CC" w:themeColor="accent2"/>
          <w:insideV w:val="single" w:sz="8" w:space="0" w:color="C830CC"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4EA6DC" w:themeColor="accent3"/>
        <w:left w:val="single" w:sz="8" w:space="0" w:color="4EA6DC" w:themeColor="accent3"/>
        <w:bottom w:val="single" w:sz="8" w:space="0" w:color="4EA6DC" w:themeColor="accent3"/>
        <w:right w:val="single" w:sz="8" w:space="0" w:color="4EA6DC" w:themeColor="accent3"/>
        <w:insideH w:val="single" w:sz="8" w:space="0" w:color="4EA6DC" w:themeColor="accent3"/>
        <w:insideV w:val="single" w:sz="8" w:space="0" w:color="4EA6D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6DC" w:themeColor="accent3"/>
          <w:left w:val="single" w:sz="8" w:space="0" w:color="4EA6DC" w:themeColor="accent3"/>
          <w:bottom w:val="single" w:sz="18" w:space="0" w:color="4EA6DC" w:themeColor="accent3"/>
          <w:right w:val="single" w:sz="8" w:space="0" w:color="4EA6DC" w:themeColor="accent3"/>
          <w:insideH w:val="nil"/>
          <w:insideV w:val="single" w:sz="8" w:space="0" w:color="4EA6D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6DC" w:themeColor="accent3"/>
          <w:left w:val="single" w:sz="8" w:space="0" w:color="4EA6DC" w:themeColor="accent3"/>
          <w:bottom w:val="single" w:sz="8" w:space="0" w:color="4EA6DC" w:themeColor="accent3"/>
          <w:right w:val="single" w:sz="8" w:space="0" w:color="4EA6DC" w:themeColor="accent3"/>
          <w:insideH w:val="nil"/>
          <w:insideV w:val="single" w:sz="8" w:space="0" w:color="4EA6D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6DC" w:themeColor="accent3"/>
          <w:left w:val="single" w:sz="8" w:space="0" w:color="4EA6DC" w:themeColor="accent3"/>
          <w:bottom w:val="single" w:sz="8" w:space="0" w:color="4EA6DC" w:themeColor="accent3"/>
          <w:right w:val="single" w:sz="8" w:space="0" w:color="4EA6DC" w:themeColor="accent3"/>
        </w:tcBorders>
      </w:tcPr>
    </w:tblStylePr>
    <w:tblStylePr w:type="band1Vert">
      <w:tblPr/>
      <w:tcPr>
        <w:tcBorders>
          <w:top w:val="single" w:sz="8" w:space="0" w:color="4EA6DC" w:themeColor="accent3"/>
          <w:left w:val="single" w:sz="8" w:space="0" w:color="4EA6DC" w:themeColor="accent3"/>
          <w:bottom w:val="single" w:sz="8" w:space="0" w:color="4EA6DC" w:themeColor="accent3"/>
          <w:right w:val="single" w:sz="8" w:space="0" w:color="4EA6DC" w:themeColor="accent3"/>
        </w:tcBorders>
        <w:shd w:val="clear" w:color="auto" w:fill="D3E8F6" w:themeFill="accent3" w:themeFillTint="3F"/>
      </w:tcPr>
    </w:tblStylePr>
    <w:tblStylePr w:type="band1Horz">
      <w:tblPr/>
      <w:tcPr>
        <w:tcBorders>
          <w:top w:val="single" w:sz="8" w:space="0" w:color="4EA6DC" w:themeColor="accent3"/>
          <w:left w:val="single" w:sz="8" w:space="0" w:color="4EA6DC" w:themeColor="accent3"/>
          <w:bottom w:val="single" w:sz="8" w:space="0" w:color="4EA6DC" w:themeColor="accent3"/>
          <w:right w:val="single" w:sz="8" w:space="0" w:color="4EA6DC" w:themeColor="accent3"/>
          <w:insideV w:val="single" w:sz="8" w:space="0" w:color="4EA6DC" w:themeColor="accent3"/>
        </w:tcBorders>
        <w:shd w:val="clear" w:color="auto" w:fill="D3E8F6" w:themeFill="accent3" w:themeFillTint="3F"/>
      </w:tcPr>
    </w:tblStylePr>
    <w:tblStylePr w:type="band2Horz">
      <w:tblPr/>
      <w:tcPr>
        <w:tcBorders>
          <w:top w:val="single" w:sz="8" w:space="0" w:color="4EA6DC" w:themeColor="accent3"/>
          <w:left w:val="single" w:sz="8" w:space="0" w:color="4EA6DC" w:themeColor="accent3"/>
          <w:bottom w:val="single" w:sz="8" w:space="0" w:color="4EA6DC" w:themeColor="accent3"/>
          <w:right w:val="single" w:sz="8" w:space="0" w:color="4EA6DC" w:themeColor="accent3"/>
          <w:insideV w:val="single" w:sz="8" w:space="0" w:color="4EA6DC"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775E7" w:themeColor="accent4"/>
        <w:left w:val="single" w:sz="8" w:space="0" w:color="4775E7" w:themeColor="accent4"/>
        <w:bottom w:val="single" w:sz="8" w:space="0" w:color="4775E7" w:themeColor="accent4"/>
        <w:right w:val="single" w:sz="8" w:space="0" w:color="4775E7" w:themeColor="accent4"/>
        <w:insideH w:val="single" w:sz="8" w:space="0" w:color="4775E7" w:themeColor="accent4"/>
        <w:insideV w:val="single" w:sz="8" w:space="0" w:color="4775E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775E7" w:themeColor="accent4"/>
          <w:left w:val="single" w:sz="8" w:space="0" w:color="4775E7" w:themeColor="accent4"/>
          <w:bottom w:val="single" w:sz="18" w:space="0" w:color="4775E7" w:themeColor="accent4"/>
          <w:right w:val="single" w:sz="8" w:space="0" w:color="4775E7" w:themeColor="accent4"/>
          <w:insideH w:val="nil"/>
          <w:insideV w:val="single" w:sz="8" w:space="0" w:color="4775E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75E7" w:themeColor="accent4"/>
          <w:left w:val="single" w:sz="8" w:space="0" w:color="4775E7" w:themeColor="accent4"/>
          <w:bottom w:val="single" w:sz="8" w:space="0" w:color="4775E7" w:themeColor="accent4"/>
          <w:right w:val="single" w:sz="8" w:space="0" w:color="4775E7" w:themeColor="accent4"/>
          <w:insideH w:val="nil"/>
          <w:insideV w:val="single" w:sz="8" w:space="0" w:color="4775E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75E7" w:themeColor="accent4"/>
          <w:left w:val="single" w:sz="8" w:space="0" w:color="4775E7" w:themeColor="accent4"/>
          <w:bottom w:val="single" w:sz="8" w:space="0" w:color="4775E7" w:themeColor="accent4"/>
          <w:right w:val="single" w:sz="8" w:space="0" w:color="4775E7" w:themeColor="accent4"/>
        </w:tcBorders>
      </w:tcPr>
    </w:tblStylePr>
    <w:tblStylePr w:type="band1Vert">
      <w:tblPr/>
      <w:tcPr>
        <w:tcBorders>
          <w:top w:val="single" w:sz="8" w:space="0" w:color="4775E7" w:themeColor="accent4"/>
          <w:left w:val="single" w:sz="8" w:space="0" w:color="4775E7" w:themeColor="accent4"/>
          <w:bottom w:val="single" w:sz="8" w:space="0" w:color="4775E7" w:themeColor="accent4"/>
          <w:right w:val="single" w:sz="8" w:space="0" w:color="4775E7" w:themeColor="accent4"/>
        </w:tcBorders>
        <w:shd w:val="clear" w:color="auto" w:fill="D1DCF9" w:themeFill="accent4" w:themeFillTint="3F"/>
      </w:tcPr>
    </w:tblStylePr>
    <w:tblStylePr w:type="band1Horz">
      <w:tblPr/>
      <w:tcPr>
        <w:tcBorders>
          <w:top w:val="single" w:sz="8" w:space="0" w:color="4775E7" w:themeColor="accent4"/>
          <w:left w:val="single" w:sz="8" w:space="0" w:color="4775E7" w:themeColor="accent4"/>
          <w:bottom w:val="single" w:sz="8" w:space="0" w:color="4775E7" w:themeColor="accent4"/>
          <w:right w:val="single" w:sz="8" w:space="0" w:color="4775E7" w:themeColor="accent4"/>
          <w:insideV w:val="single" w:sz="8" w:space="0" w:color="4775E7" w:themeColor="accent4"/>
        </w:tcBorders>
        <w:shd w:val="clear" w:color="auto" w:fill="D1DCF9" w:themeFill="accent4" w:themeFillTint="3F"/>
      </w:tcPr>
    </w:tblStylePr>
    <w:tblStylePr w:type="band2Horz">
      <w:tblPr/>
      <w:tcPr>
        <w:tcBorders>
          <w:top w:val="single" w:sz="8" w:space="0" w:color="4775E7" w:themeColor="accent4"/>
          <w:left w:val="single" w:sz="8" w:space="0" w:color="4775E7" w:themeColor="accent4"/>
          <w:bottom w:val="single" w:sz="8" w:space="0" w:color="4775E7" w:themeColor="accent4"/>
          <w:right w:val="single" w:sz="8" w:space="0" w:color="4775E7" w:themeColor="accent4"/>
          <w:insideV w:val="single" w:sz="8" w:space="0" w:color="4775E7"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8971E1" w:themeColor="accent5"/>
        <w:left w:val="single" w:sz="8" w:space="0" w:color="8971E1" w:themeColor="accent5"/>
        <w:bottom w:val="single" w:sz="8" w:space="0" w:color="8971E1" w:themeColor="accent5"/>
        <w:right w:val="single" w:sz="8" w:space="0" w:color="8971E1" w:themeColor="accent5"/>
        <w:insideH w:val="single" w:sz="8" w:space="0" w:color="8971E1" w:themeColor="accent5"/>
        <w:insideV w:val="single" w:sz="8" w:space="0" w:color="8971E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71E1" w:themeColor="accent5"/>
          <w:left w:val="single" w:sz="8" w:space="0" w:color="8971E1" w:themeColor="accent5"/>
          <w:bottom w:val="single" w:sz="18" w:space="0" w:color="8971E1" w:themeColor="accent5"/>
          <w:right w:val="single" w:sz="8" w:space="0" w:color="8971E1" w:themeColor="accent5"/>
          <w:insideH w:val="nil"/>
          <w:insideV w:val="single" w:sz="8" w:space="0" w:color="8971E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71E1" w:themeColor="accent5"/>
          <w:left w:val="single" w:sz="8" w:space="0" w:color="8971E1" w:themeColor="accent5"/>
          <w:bottom w:val="single" w:sz="8" w:space="0" w:color="8971E1" w:themeColor="accent5"/>
          <w:right w:val="single" w:sz="8" w:space="0" w:color="8971E1" w:themeColor="accent5"/>
          <w:insideH w:val="nil"/>
          <w:insideV w:val="single" w:sz="8" w:space="0" w:color="8971E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71E1" w:themeColor="accent5"/>
          <w:left w:val="single" w:sz="8" w:space="0" w:color="8971E1" w:themeColor="accent5"/>
          <w:bottom w:val="single" w:sz="8" w:space="0" w:color="8971E1" w:themeColor="accent5"/>
          <w:right w:val="single" w:sz="8" w:space="0" w:color="8971E1" w:themeColor="accent5"/>
        </w:tcBorders>
      </w:tcPr>
    </w:tblStylePr>
    <w:tblStylePr w:type="band1Vert">
      <w:tblPr/>
      <w:tcPr>
        <w:tcBorders>
          <w:top w:val="single" w:sz="8" w:space="0" w:color="8971E1" w:themeColor="accent5"/>
          <w:left w:val="single" w:sz="8" w:space="0" w:color="8971E1" w:themeColor="accent5"/>
          <w:bottom w:val="single" w:sz="8" w:space="0" w:color="8971E1" w:themeColor="accent5"/>
          <w:right w:val="single" w:sz="8" w:space="0" w:color="8971E1" w:themeColor="accent5"/>
        </w:tcBorders>
        <w:shd w:val="clear" w:color="auto" w:fill="E1DBF7" w:themeFill="accent5" w:themeFillTint="3F"/>
      </w:tcPr>
    </w:tblStylePr>
    <w:tblStylePr w:type="band1Horz">
      <w:tblPr/>
      <w:tcPr>
        <w:tcBorders>
          <w:top w:val="single" w:sz="8" w:space="0" w:color="8971E1" w:themeColor="accent5"/>
          <w:left w:val="single" w:sz="8" w:space="0" w:color="8971E1" w:themeColor="accent5"/>
          <w:bottom w:val="single" w:sz="8" w:space="0" w:color="8971E1" w:themeColor="accent5"/>
          <w:right w:val="single" w:sz="8" w:space="0" w:color="8971E1" w:themeColor="accent5"/>
          <w:insideV w:val="single" w:sz="8" w:space="0" w:color="8971E1" w:themeColor="accent5"/>
        </w:tcBorders>
        <w:shd w:val="clear" w:color="auto" w:fill="E1DBF7" w:themeFill="accent5" w:themeFillTint="3F"/>
      </w:tcPr>
    </w:tblStylePr>
    <w:tblStylePr w:type="band2Horz">
      <w:tblPr/>
      <w:tcPr>
        <w:tcBorders>
          <w:top w:val="single" w:sz="8" w:space="0" w:color="8971E1" w:themeColor="accent5"/>
          <w:left w:val="single" w:sz="8" w:space="0" w:color="8971E1" w:themeColor="accent5"/>
          <w:bottom w:val="single" w:sz="8" w:space="0" w:color="8971E1" w:themeColor="accent5"/>
          <w:right w:val="single" w:sz="8" w:space="0" w:color="8971E1" w:themeColor="accent5"/>
          <w:insideV w:val="single" w:sz="8" w:space="0" w:color="8971E1"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D54773" w:themeColor="accent6"/>
        <w:left w:val="single" w:sz="8" w:space="0" w:color="D54773" w:themeColor="accent6"/>
        <w:bottom w:val="single" w:sz="8" w:space="0" w:color="D54773" w:themeColor="accent6"/>
        <w:right w:val="single" w:sz="8" w:space="0" w:color="D54773" w:themeColor="accent6"/>
        <w:insideH w:val="single" w:sz="8" w:space="0" w:color="D54773" w:themeColor="accent6"/>
        <w:insideV w:val="single" w:sz="8" w:space="0" w:color="D547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4773" w:themeColor="accent6"/>
          <w:left w:val="single" w:sz="8" w:space="0" w:color="D54773" w:themeColor="accent6"/>
          <w:bottom w:val="single" w:sz="18" w:space="0" w:color="D54773" w:themeColor="accent6"/>
          <w:right w:val="single" w:sz="8" w:space="0" w:color="D54773" w:themeColor="accent6"/>
          <w:insideH w:val="nil"/>
          <w:insideV w:val="single" w:sz="8" w:space="0" w:color="D547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4773" w:themeColor="accent6"/>
          <w:left w:val="single" w:sz="8" w:space="0" w:color="D54773" w:themeColor="accent6"/>
          <w:bottom w:val="single" w:sz="8" w:space="0" w:color="D54773" w:themeColor="accent6"/>
          <w:right w:val="single" w:sz="8" w:space="0" w:color="D54773" w:themeColor="accent6"/>
          <w:insideH w:val="nil"/>
          <w:insideV w:val="single" w:sz="8" w:space="0" w:color="D547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4773" w:themeColor="accent6"/>
          <w:left w:val="single" w:sz="8" w:space="0" w:color="D54773" w:themeColor="accent6"/>
          <w:bottom w:val="single" w:sz="8" w:space="0" w:color="D54773" w:themeColor="accent6"/>
          <w:right w:val="single" w:sz="8" w:space="0" w:color="D54773" w:themeColor="accent6"/>
        </w:tcBorders>
      </w:tcPr>
    </w:tblStylePr>
    <w:tblStylePr w:type="band1Vert">
      <w:tblPr/>
      <w:tcPr>
        <w:tcBorders>
          <w:top w:val="single" w:sz="8" w:space="0" w:color="D54773" w:themeColor="accent6"/>
          <w:left w:val="single" w:sz="8" w:space="0" w:color="D54773" w:themeColor="accent6"/>
          <w:bottom w:val="single" w:sz="8" w:space="0" w:color="D54773" w:themeColor="accent6"/>
          <w:right w:val="single" w:sz="8" w:space="0" w:color="D54773" w:themeColor="accent6"/>
        </w:tcBorders>
        <w:shd w:val="clear" w:color="auto" w:fill="F4D1DC" w:themeFill="accent6" w:themeFillTint="3F"/>
      </w:tcPr>
    </w:tblStylePr>
    <w:tblStylePr w:type="band1Horz">
      <w:tblPr/>
      <w:tcPr>
        <w:tcBorders>
          <w:top w:val="single" w:sz="8" w:space="0" w:color="D54773" w:themeColor="accent6"/>
          <w:left w:val="single" w:sz="8" w:space="0" w:color="D54773" w:themeColor="accent6"/>
          <w:bottom w:val="single" w:sz="8" w:space="0" w:color="D54773" w:themeColor="accent6"/>
          <w:right w:val="single" w:sz="8" w:space="0" w:color="D54773" w:themeColor="accent6"/>
          <w:insideV w:val="single" w:sz="8" w:space="0" w:color="D54773" w:themeColor="accent6"/>
        </w:tcBorders>
        <w:shd w:val="clear" w:color="auto" w:fill="F4D1DC" w:themeFill="accent6" w:themeFillTint="3F"/>
      </w:tcPr>
    </w:tblStylePr>
    <w:tblStylePr w:type="band2Horz">
      <w:tblPr/>
      <w:tcPr>
        <w:tcBorders>
          <w:top w:val="single" w:sz="8" w:space="0" w:color="D54773" w:themeColor="accent6"/>
          <w:left w:val="single" w:sz="8" w:space="0" w:color="D54773" w:themeColor="accent6"/>
          <w:bottom w:val="single" w:sz="8" w:space="0" w:color="D54773" w:themeColor="accent6"/>
          <w:right w:val="single" w:sz="8" w:space="0" w:color="D54773" w:themeColor="accent6"/>
          <w:insideV w:val="single" w:sz="8" w:space="0" w:color="D54773"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E32D91" w:themeColor="accent1"/>
        <w:left w:val="single" w:sz="8" w:space="0" w:color="E32D91" w:themeColor="accent1"/>
        <w:bottom w:val="single" w:sz="8" w:space="0" w:color="E32D91" w:themeColor="accent1"/>
        <w:right w:val="single" w:sz="8" w:space="0" w:color="E32D91" w:themeColor="accent1"/>
      </w:tblBorders>
    </w:tblPr>
    <w:tblStylePr w:type="firstRow">
      <w:pPr>
        <w:spacing w:before="0" w:after="0" w:line="240" w:lineRule="auto"/>
      </w:pPr>
      <w:rPr>
        <w:b/>
        <w:bCs/>
        <w:color w:val="FFFFFF" w:themeColor="background1"/>
      </w:rPr>
      <w:tblPr/>
      <w:tcPr>
        <w:shd w:val="clear" w:color="auto" w:fill="E32D91" w:themeFill="accent1"/>
      </w:tcPr>
    </w:tblStylePr>
    <w:tblStylePr w:type="lastRow">
      <w:pPr>
        <w:spacing w:before="0" w:after="0" w:line="240" w:lineRule="auto"/>
      </w:pPr>
      <w:rPr>
        <w:b/>
        <w:bCs/>
      </w:rPr>
      <w:tblPr/>
      <w:tcPr>
        <w:tcBorders>
          <w:top w:val="double" w:sz="6" w:space="0" w:color="E32D91" w:themeColor="accent1"/>
          <w:left w:val="single" w:sz="8" w:space="0" w:color="E32D91" w:themeColor="accent1"/>
          <w:bottom w:val="single" w:sz="8" w:space="0" w:color="E32D91" w:themeColor="accent1"/>
          <w:right w:val="single" w:sz="8" w:space="0" w:color="E32D91" w:themeColor="accent1"/>
        </w:tcBorders>
      </w:tcPr>
    </w:tblStylePr>
    <w:tblStylePr w:type="firstCol">
      <w:rPr>
        <w:b/>
        <w:bCs/>
      </w:rPr>
    </w:tblStylePr>
    <w:tblStylePr w:type="lastCol">
      <w:rPr>
        <w:b/>
        <w:bCs/>
      </w:rPr>
    </w:tblStylePr>
    <w:tblStylePr w:type="band1Vert">
      <w:tblPr/>
      <w:tcPr>
        <w:tcBorders>
          <w:top w:val="single" w:sz="8" w:space="0" w:color="E32D91" w:themeColor="accent1"/>
          <w:left w:val="single" w:sz="8" w:space="0" w:color="E32D91" w:themeColor="accent1"/>
          <w:bottom w:val="single" w:sz="8" w:space="0" w:color="E32D91" w:themeColor="accent1"/>
          <w:right w:val="single" w:sz="8" w:space="0" w:color="E32D91" w:themeColor="accent1"/>
        </w:tcBorders>
      </w:tcPr>
    </w:tblStylePr>
    <w:tblStylePr w:type="band1Horz">
      <w:tblPr/>
      <w:tcPr>
        <w:tcBorders>
          <w:top w:val="single" w:sz="8" w:space="0" w:color="E32D91" w:themeColor="accent1"/>
          <w:left w:val="single" w:sz="8" w:space="0" w:color="E32D91" w:themeColor="accent1"/>
          <w:bottom w:val="single" w:sz="8" w:space="0" w:color="E32D91" w:themeColor="accent1"/>
          <w:right w:val="single" w:sz="8" w:space="0" w:color="E32D91"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C830CC" w:themeColor="accent2"/>
        <w:left w:val="single" w:sz="8" w:space="0" w:color="C830CC" w:themeColor="accent2"/>
        <w:bottom w:val="single" w:sz="8" w:space="0" w:color="C830CC" w:themeColor="accent2"/>
        <w:right w:val="single" w:sz="8" w:space="0" w:color="C830CC" w:themeColor="accent2"/>
      </w:tblBorders>
    </w:tblPr>
    <w:tblStylePr w:type="firstRow">
      <w:pPr>
        <w:spacing w:before="0" w:after="0" w:line="240" w:lineRule="auto"/>
      </w:pPr>
      <w:rPr>
        <w:b/>
        <w:bCs/>
        <w:color w:val="FFFFFF" w:themeColor="background1"/>
      </w:rPr>
      <w:tblPr/>
      <w:tcPr>
        <w:shd w:val="clear" w:color="auto" w:fill="C830CC" w:themeFill="accent2"/>
      </w:tcPr>
    </w:tblStylePr>
    <w:tblStylePr w:type="lastRow">
      <w:pPr>
        <w:spacing w:before="0" w:after="0" w:line="240" w:lineRule="auto"/>
      </w:pPr>
      <w:rPr>
        <w:b/>
        <w:bCs/>
      </w:rPr>
      <w:tblPr/>
      <w:tcPr>
        <w:tcBorders>
          <w:top w:val="double" w:sz="6" w:space="0" w:color="C830CC" w:themeColor="accent2"/>
          <w:left w:val="single" w:sz="8" w:space="0" w:color="C830CC" w:themeColor="accent2"/>
          <w:bottom w:val="single" w:sz="8" w:space="0" w:color="C830CC" w:themeColor="accent2"/>
          <w:right w:val="single" w:sz="8" w:space="0" w:color="C830CC" w:themeColor="accent2"/>
        </w:tcBorders>
      </w:tcPr>
    </w:tblStylePr>
    <w:tblStylePr w:type="firstCol">
      <w:rPr>
        <w:b/>
        <w:bCs/>
      </w:rPr>
    </w:tblStylePr>
    <w:tblStylePr w:type="lastCol">
      <w:rPr>
        <w:b/>
        <w:bCs/>
      </w:rPr>
    </w:tblStylePr>
    <w:tblStylePr w:type="band1Vert">
      <w:tblPr/>
      <w:tcPr>
        <w:tcBorders>
          <w:top w:val="single" w:sz="8" w:space="0" w:color="C830CC" w:themeColor="accent2"/>
          <w:left w:val="single" w:sz="8" w:space="0" w:color="C830CC" w:themeColor="accent2"/>
          <w:bottom w:val="single" w:sz="8" w:space="0" w:color="C830CC" w:themeColor="accent2"/>
          <w:right w:val="single" w:sz="8" w:space="0" w:color="C830CC" w:themeColor="accent2"/>
        </w:tcBorders>
      </w:tcPr>
    </w:tblStylePr>
    <w:tblStylePr w:type="band1Horz">
      <w:tblPr/>
      <w:tcPr>
        <w:tcBorders>
          <w:top w:val="single" w:sz="8" w:space="0" w:color="C830CC" w:themeColor="accent2"/>
          <w:left w:val="single" w:sz="8" w:space="0" w:color="C830CC" w:themeColor="accent2"/>
          <w:bottom w:val="single" w:sz="8" w:space="0" w:color="C830CC" w:themeColor="accent2"/>
          <w:right w:val="single" w:sz="8" w:space="0" w:color="C830CC"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4EA6DC" w:themeColor="accent3"/>
        <w:left w:val="single" w:sz="8" w:space="0" w:color="4EA6DC" w:themeColor="accent3"/>
        <w:bottom w:val="single" w:sz="8" w:space="0" w:color="4EA6DC" w:themeColor="accent3"/>
        <w:right w:val="single" w:sz="8" w:space="0" w:color="4EA6DC" w:themeColor="accent3"/>
      </w:tblBorders>
    </w:tblPr>
    <w:tblStylePr w:type="firstRow">
      <w:pPr>
        <w:spacing w:before="0" w:after="0" w:line="240" w:lineRule="auto"/>
      </w:pPr>
      <w:rPr>
        <w:b/>
        <w:bCs/>
        <w:color w:val="FFFFFF" w:themeColor="background1"/>
      </w:rPr>
      <w:tblPr/>
      <w:tcPr>
        <w:shd w:val="clear" w:color="auto" w:fill="4EA6DC" w:themeFill="accent3"/>
      </w:tcPr>
    </w:tblStylePr>
    <w:tblStylePr w:type="lastRow">
      <w:pPr>
        <w:spacing w:before="0" w:after="0" w:line="240" w:lineRule="auto"/>
      </w:pPr>
      <w:rPr>
        <w:b/>
        <w:bCs/>
      </w:rPr>
      <w:tblPr/>
      <w:tcPr>
        <w:tcBorders>
          <w:top w:val="double" w:sz="6" w:space="0" w:color="4EA6DC" w:themeColor="accent3"/>
          <w:left w:val="single" w:sz="8" w:space="0" w:color="4EA6DC" w:themeColor="accent3"/>
          <w:bottom w:val="single" w:sz="8" w:space="0" w:color="4EA6DC" w:themeColor="accent3"/>
          <w:right w:val="single" w:sz="8" w:space="0" w:color="4EA6DC" w:themeColor="accent3"/>
        </w:tcBorders>
      </w:tcPr>
    </w:tblStylePr>
    <w:tblStylePr w:type="firstCol">
      <w:rPr>
        <w:b/>
        <w:bCs/>
      </w:rPr>
    </w:tblStylePr>
    <w:tblStylePr w:type="lastCol">
      <w:rPr>
        <w:b/>
        <w:bCs/>
      </w:rPr>
    </w:tblStylePr>
    <w:tblStylePr w:type="band1Vert">
      <w:tblPr/>
      <w:tcPr>
        <w:tcBorders>
          <w:top w:val="single" w:sz="8" w:space="0" w:color="4EA6DC" w:themeColor="accent3"/>
          <w:left w:val="single" w:sz="8" w:space="0" w:color="4EA6DC" w:themeColor="accent3"/>
          <w:bottom w:val="single" w:sz="8" w:space="0" w:color="4EA6DC" w:themeColor="accent3"/>
          <w:right w:val="single" w:sz="8" w:space="0" w:color="4EA6DC" w:themeColor="accent3"/>
        </w:tcBorders>
      </w:tcPr>
    </w:tblStylePr>
    <w:tblStylePr w:type="band1Horz">
      <w:tblPr/>
      <w:tcPr>
        <w:tcBorders>
          <w:top w:val="single" w:sz="8" w:space="0" w:color="4EA6DC" w:themeColor="accent3"/>
          <w:left w:val="single" w:sz="8" w:space="0" w:color="4EA6DC" w:themeColor="accent3"/>
          <w:bottom w:val="single" w:sz="8" w:space="0" w:color="4EA6DC" w:themeColor="accent3"/>
          <w:right w:val="single" w:sz="8" w:space="0" w:color="4EA6DC"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775E7" w:themeColor="accent4"/>
        <w:left w:val="single" w:sz="8" w:space="0" w:color="4775E7" w:themeColor="accent4"/>
        <w:bottom w:val="single" w:sz="8" w:space="0" w:color="4775E7" w:themeColor="accent4"/>
        <w:right w:val="single" w:sz="8" w:space="0" w:color="4775E7" w:themeColor="accent4"/>
      </w:tblBorders>
    </w:tblPr>
    <w:tblStylePr w:type="firstRow">
      <w:pPr>
        <w:spacing w:before="0" w:after="0" w:line="240" w:lineRule="auto"/>
      </w:pPr>
      <w:rPr>
        <w:b/>
        <w:bCs/>
        <w:color w:val="FFFFFF" w:themeColor="background1"/>
      </w:rPr>
      <w:tblPr/>
      <w:tcPr>
        <w:shd w:val="clear" w:color="auto" w:fill="4775E7" w:themeFill="accent4"/>
      </w:tcPr>
    </w:tblStylePr>
    <w:tblStylePr w:type="lastRow">
      <w:pPr>
        <w:spacing w:before="0" w:after="0" w:line="240" w:lineRule="auto"/>
      </w:pPr>
      <w:rPr>
        <w:b/>
        <w:bCs/>
      </w:rPr>
      <w:tblPr/>
      <w:tcPr>
        <w:tcBorders>
          <w:top w:val="double" w:sz="6" w:space="0" w:color="4775E7" w:themeColor="accent4"/>
          <w:left w:val="single" w:sz="8" w:space="0" w:color="4775E7" w:themeColor="accent4"/>
          <w:bottom w:val="single" w:sz="8" w:space="0" w:color="4775E7" w:themeColor="accent4"/>
          <w:right w:val="single" w:sz="8" w:space="0" w:color="4775E7" w:themeColor="accent4"/>
        </w:tcBorders>
      </w:tcPr>
    </w:tblStylePr>
    <w:tblStylePr w:type="firstCol">
      <w:rPr>
        <w:b/>
        <w:bCs/>
      </w:rPr>
    </w:tblStylePr>
    <w:tblStylePr w:type="lastCol">
      <w:rPr>
        <w:b/>
        <w:bCs/>
      </w:rPr>
    </w:tblStylePr>
    <w:tblStylePr w:type="band1Vert">
      <w:tblPr/>
      <w:tcPr>
        <w:tcBorders>
          <w:top w:val="single" w:sz="8" w:space="0" w:color="4775E7" w:themeColor="accent4"/>
          <w:left w:val="single" w:sz="8" w:space="0" w:color="4775E7" w:themeColor="accent4"/>
          <w:bottom w:val="single" w:sz="8" w:space="0" w:color="4775E7" w:themeColor="accent4"/>
          <w:right w:val="single" w:sz="8" w:space="0" w:color="4775E7" w:themeColor="accent4"/>
        </w:tcBorders>
      </w:tcPr>
    </w:tblStylePr>
    <w:tblStylePr w:type="band1Horz">
      <w:tblPr/>
      <w:tcPr>
        <w:tcBorders>
          <w:top w:val="single" w:sz="8" w:space="0" w:color="4775E7" w:themeColor="accent4"/>
          <w:left w:val="single" w:sz="8" w:space="0" w:color="4775E7" w:themeColor="accent4"/>
          <w:bottom w:val="single" w:sz="8" w:space="0" w:color="4775E7" w:themeColor="accent4"/>
          <w:right w:val="single" w:sz="8" w:space="0" w:color="4775E7"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8971E1" w:themeColor="accent5"/>
        <w:left w:val="single" w:sz="8" w:space="0" w:color="8971E1" w:themeColor="accent5"/>
        <w:bottom w:val="single" w:sz="8" w:space="0" w:color="8971E1" w:themeColor="accent5"/>
        <w:right w:val="single" w:sz="8" w:space="0" w:color="8971E1" w:themeColor="accent5"/>
      </w:tblBorders>
    </w:tblPr>
    <w:tblStylePr w:type="firstRow">
      <w:pPr>
        <w:spacing w:before="0" w:after="0" w:line="240" w:lineRule="auto"/>
      </w:pPr>
      <w:rPr>
        <w:b/>
        <w:bCs/>
        <w:color w:val="FFFFFF" w:themeColor="background1"/>
      </w:rPr>
      <w:tblPr/>
      <w:tcPr>
        <w:shd w:val="clear" w:color="auto" w:fill="8971E1" w:themeFill="accent5"/>
      </w:tcPr>
    </w:tblStylePr>
    <w:tblStylePr w:type="lastRow">
      <w:pPr>
        <w:spacing w:before="0" w:after="0" w:line="240" w:lineRule="auto"/>
      </w:pPr>
      <w:rPr>
        <w:b/>
        <w:bCs/>
      </w:rPr>
      <w:tblPr/>
      <w:tcPr>
        <w:tcBorders>
          <w:top w:val="double" w:sz="6" w:space="0" w:color="8971E1" w:themeColor="accent5"/>
          <w:left w:val="single" w:sz="8" w:space="0" w:color="8971E1" w:themeColor="accent5"/>
          <w:bottom w:val="single" w:sz="8" w:space="0" w:color="8971E1" w:themeColor="accent5"/>
          <w:right w:val="single" w:sz="8" w:space="0" w:color="8971E1" w:themeColor="accent5"/>
        </w:tcBorders>
      </w:tcPr>
    </w:tblStylePr>
    <w:tblStylePr w:type="firstCol">
      <w:rPr>
        <w:b/>
        <w:bCs/>
      </w:rPr>
    </w:tblStylePr>
    <w:tblStylePr w:type="lastCol">
      <w:rPr>
        <w:b/>
        <w:bCs/>
      </w:rPr>
    </w:tblStylePr>
    <w:tblStylePr w:type="band1Vert">
      <w:tblPr/>
      <w:tcPr>
        <w:tcBorders>
          <w:top w:val="single" w:sz="8" w:space="0" w:color="8971E1" w:themeColor="accent5"/>
          <w:left w:val="single" w:sz="8" w:space="0" w:color="8971E1" w:themeColor="accent5"/>
          <w:bottom w:val="single" w:sz="8" w:space="0" w:color="8971E1" w:themeColor="accent5"/>
          <w:right w:val="single" w:sz="8" w:space="0" w:color="8971E1" w:themeColor="accent5"/>
        </w:tcBorders>
      </w:tcPr>
    </w:tblStylePr>
    <w:tblStylePr w:type="band1Horz">
      <w:tblPr/>
      <w:tcPr>
        <w:tcBorders>
          <w:top w:val="single" w:sz="8" w:space="0" w:color="8971E1" w:themeColor="accent5"/>
          <w:left w:val="single" w:sz="8" w:space="0" w:color="8971E1" w:themeColor="accent5"/>
          <w:bottom w:val="single" w:sz="8" w:space="0" w:color="8971E1" w:themeColor="accent5"/>
          <w:right w:val="single" w:sz="8" w:space="0" w:color="8971E1"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D54773" w:themeColor="accent6"/>
        <w:left w:val="single" w:sz="8" w:space="0" w:color="D54773" w:themeColor="accent6"/>
        <w:bottom w:val="single" w:sz="8" w:space="0" w:color="D54773" w:themeColor="accent6"/>
        <w:right w:val="single" w:sz="8" w:space="0" w:color="D54773" w:themeColor="accent6"/>
      </w:tblBorders>
    </w:tblPr>
    <w:tblStylePr w:type="firstRow">
      <w:pPr>
        <w:spacing w:before="0" w:after="0" w:line="240" w:lineRule="auto"/>
      </w:pPr>
      <w:rPr>
        <w:b/>
        <w:bCs/>
        <w:color w:val="FFFFFF" w:themeColor="background1"/>
      </w:rPr>
      <w:tblPr/>
      <w:tcPr>
        <w:shd w:val="clear" w:color="auto" w:fill="D54773" w:themeFill="accent6"/>
      </w:tcPr>
    </w:tblStylePr>
    <w:tblStylePr w:type="lastRow">
      <w:pPr>
        <w:spacing w:before="0" w:after="0" w:line="240" w:lineRule="auto"/>
      </w:pPr>
      <w:rPr>
        <w:b/>
        <w:bCs/>
      </w:rPr>
      <w:tblPr/>
      <w:tcPr>
        <w:tcBorders>
          <w:top w:val="double" w:sz="6" w:space="0" w:color="D54773" w:themeColor="accent6"/>
          <w:left w:val="single" w:sz="8" w:space="0" w:color="D54773" w:themeColor="accent6"/>
          <w:bottom w:val="single" w:sz="8" w:space="0" w:color="D54773" w:themeColor="accent6"/>
          <w:right w:val="single" w:sz="8" w:space="0" w:color="D54773" w:themeColor="accent6"/>
        </w:tcBorders>
      </w:tcPr>
    </w:tblStylePr>
    <w:tblStylePr w:type="firstCol">
      <w:rPr>
        <w:b/>
        <w:bCs/>
      </w:rPr>
    </w:tblStylePr>
    <w:tblStylePr w:type="lastCol">
      <w:rPr>
        <w:b/>
        <w:bCs/>
      </w:rPr>
    </w:tblStylePr>
    <w:tblStylePr w:type="band1Vert">
      <w:tblPr/>
      <w:tcPr>
        <w:tcBorders>
          <w:top w:val="single" w:sz="8" w:space="0" w:color="D54773" w:themeColor="accent6"/>
          <w:left w:val="single" w:sz="8" w:space="0" w:color="D54773" w:themeColor="accent6"/>
          <w:bottom w:val="single" w:sz="8" w:space="0" w:color="D54773" w:themeColor="accent6"/>
          <w:right w:val="single" w:sz="8" w:space="0" w:color="D54773" w:themeColor="accent6"/>
        </w:tcBorders>
      </w:tcPr>
    </w:tblStylePr>
    <w:tblStylePr w:type="band1Horz">
      <w:tblPr/>
      <w:tcPr>
        <w:tcBorders>
          <w:top w:val="single" w:sz="8" w:space="0" w:color="D54773" w:themeColor="accent6"/>
          <w:left w:val="single" w:sz="8" w:space="0" w:color="D54773" w:themeColor="accent6"/>
          <w:bottom w:val="single" w:sz="8" w:space="0" w:color="D54773" w:themeColor="accent6"/>
          <w:right w:val="single" w:sz="8" w:space="0" w:color="D54773"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B3186D" w:themeColor="accent1" w:themeShade="BF"/>
    </w:rPr>
    <w:tblPr>
      <w:tblStyleRowBandSize w:val="1"/>
      <w:tblStyleColBandSize w:val="1"/>
      <w:tblBorders>
        <w:top w:val="single" w:sz="8" w:space="0" w:color="E32D91" w:themeColor="accent1"/>
        <w:bottom w:val="single" w:sz="8" w:space="0" w:color="E32D91" w:themeColor="accent1"/>
      </w:tblBorders>
    </w:tblPr>
    <w:tblStylePr w:type="firstRow">
      <w:pPr>
        <w:spacing w:before="0" w:after="0" w:line="240" w:lineRule="auto"/>
      </w:pPr>
      <w:rPr>
        <w:b/>
        <w:bCs/>
      </w:rPr>
      <w:tblPr/>
      <w:tcPr>
        <w:tcBorders>
          <w:top w:val="single" w:sz="8" w:space="0" w:color="E32D91" w:themeColor="accent1"/>
          <w:left w:val="nil"/>
          <w:bottom w:val="single" w:sz="8" w:space="0" w:color="E32D91" w:themeColor="accent1"/>
          <w:right w:val="nil"/>
          <w:insideH w:val="nil"/>
          <w:insideV w:val="nil"/>
        </w:tcBorders>
      </w:tcPr>
    </w:tblStylePr>
    <w:tblStylePr w:type="lastRow">
      <w:pPr>
        <w:spacing w:before="0" w:after="0" w:line="240" w:lineRule="auto"/>
      </w:pPr>
      <w:rPr>
        <w:b/>
        <w:bCs/>
      </w:rPr>
      <w:tblPr/>
      <w:tcPr>
        <w:tcBorders>
          <w:top w:val="single" w:sz="8" w:space="0" w:color="E32D91" w:themeColor="accent1"/>
          <w:left w:val="nil"/>
          <w:bottom w:val="single" w:sz="8" w:space="0" w:color="E32D9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AE3" w:themeFill="accent1" w:themeFillTint="3F"/>
      </w:tcPr>
    </w:tblStylePr>
    <w:tblStylePr w:type="band1Horz">
      <w:tblPr/>
      <w:tcPr>
        <w:tcBorders>
          <w:left w:val="nil"/>
          <w:right w:val="nil"/>
          <w:insideH w:val="nil"/>
          <w:insideV w:val="nil"/>
        </w:tcBorders>
        <w:shd w:val="clear" w:color="auto" w:fill="F8CAE3"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952498" w:themeColor="accent2" w:themeShade="BF"/>
    </w:rPr>
    <w:tblPr>
      <w:tblStyleRowBandSize w:val="1"/>
      <w:tblStyleColBandSize w:val="1"/>
      <w:tblBorders>
        <w:top w:val="single" w:sz="8" w:space="0" w:color="C830CC" w:themeColor="accent2"/>
        <w:bottom w:val="single" w:sz="8" w:space="0" w:color="C830CC" w:themeColor="accent2"/>
      </w:tblBorders>
    </w:tblPr>
    <w:tblStylePr w:type="firstRow">
      <w:pPr>
        <w:spacing w:before="0" w:after="0" w:line="240" w:lineRule="auto"/>
      </w:pPr>
      <w:rPr>
        <w:b/>
        <w:bCs/>
      </w:rPr>
      <w:tblPr/>
      <w:tcPr>
        <w:tcBorders>
          <w:top w:val="single" w:sz="8" w:space="0" w:color="C830CC" w:themeColor="accent2"/>
          <w:left w:val="nil"/>
          <w:bottom w:val="single" w:sz="8" w:space="0" w:color="C830CC" w:themeColor="accent2"/>
          <w:right w:val="nil"/>
          <w:insideH w:val="nil"/>
          <w:insideV w:val="nil"/>
        </w:tcBorders>
      </w:tcPr>
    </w:tblStylePr>
    <w:tblStylePr w:type="lastRow">
      <w:pPr>
        <w:spacing w:before="0" w:after="0" w:line="240" w:lineRule="auto"/>
      </w:pPr>
      <w:rPr>
        <w:b/>
        <w:bCs/>
      </w:rPr>
      <w:tblPr/>
      <w:tcPr>
        <w:tcBorders>
          <w:top w:val="single" w:sz="8" w:space="0" w:color="C830CC" w:themeColor="accent2"/>
          <w:left w:val="nil"/>
          <w:bottom w:val="single" w:sz="8" w:space="0" w:color="C830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BF2" w:themeFill="accent2" w:themeFillTint="3F"/>
      </w:tcPr>
    </w:tblStylePr>
    <w:tblStylePr w:type="band1Horz">
      <w:tblPr/>
      <w:tcPr>
        <w:tcBorders>
          <w:left w:val="nil"/>
          <w:right w:val="nil"/>
          <w:insideH w:val="nil"/>
          <w:insideV w:val="nil"/>
        </w:tcBorders>
        <w:shd w:val="clear" w:color="auto" w:fill="F1CBF2"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2581BA" w:themeColor="accent3" w:themeShade="BF"/>
    </w:rPr>
    <w:tblPr>
      <w:tblStyleRowBandSize w:val="1"/>
      <w:tblStyleColBandSize w:val="1"/>
      <w:tblBorders>
        <w:top w:val="single" w:sz="8" w:space="0" w:color="4EA6DC" w:themeColor="accent3"/>
        <w:bottom w:val="single" w:sz="8" w:space="0" w:color="4EA6DC" w:themeColor="accent3"/>
      </w:tblBorders>
    </w:tblPr>
    <w:tblStylePr w:type="firstRow">
      <w:pPr>
        <w:spacing w:before="0" w:after="0" w:line="240" w:lineRule="auto"/>
      </w:pPr>
      <w:rPr>
        <w:b/>
        <w:bCs/>
      </w:rPr>
      <w:tblPr/>
      <w:tcPr>
        <w:tcBorders>
          <w:top w:val="single" w:sz="8" w:space="0" w:color="4EA6DC" w:themeColor="accent3"/>
          <w:left w:val="nil"/>
          <w:bottom w:val="single" w:sz="8" w:space="0" w:color="4EA6DC" w:themeColor="accent3"/>
          <w:right w:val="nil"/>
          <w:insideH w:val="nil"/>
          <w:insideV w:val="nil"/>
        </w:tcBorders>
      </w:tcPr>
    </w:tblStylePr>
    <w:tblStylePr w:type="lastRow">
      <w:pPr>
        <w:spacing w:before="0" w:after="0" w:line="240" w:lineRule="auto"/>
      </w:pPr>
      <w:rPr>
        <w:b/>
        <w:bCs/>
      </w:rPr>
      <w:tblPr/>
      <w:tcPr>
        <w:tcBorders>
          <w:top w:val="single" w:sz="8" w:space="0" w:color="4EA6DC" w:themeColor="accent3"/>
          <w:left w:val="nil"/>
          <w:bottom w:val="single" w:sz="8" w:space="0" w:color="4EA6D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8F6" w:themeFill="accent3" w:themeFillTint="3F"/>
      </w:tcPr>
    </w:tblStylePr>
    <w:tblStylePr w:type="band1Horz">
      <w:tblPr/>
      <w:tcPr>
        <w:tcBorders>
          <w:left w:val="nil"/>
          <w:right w:val="nil"/>
          <w:insideH w:val="nil"/>
          <w:insideV w:val="nil"/>
        </w:tcBorders>
        <w:shd w:val="clear" w:color="auto" w:fill="D3E8F6"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A4BC7" w:themeColor="accent4" w:themeShade="BF"/>
    </w:rPr>
    <w:tblPr>
      <w:tblStyleRowBandSize w:val="1"/>
      <w:tblStyleColBandSize w:val="1"/>
      <w:tblBorders>
        <w:top w:val="single" w:sz="8" w:space="0" w:color="4775E7" w:themeColor="accent4"/>
        <w:bottom w:val="single" w:sz="8" w:space="0" w:color="4775E7" w:themeColor="accent4"/>
      </w:tblBorders>
    </w:tblPr>
    <w:tblStylePr w:type="firstRow">
      <w:pPr>
        <w:spacing w:before="0" w:after="0" w:line="240" w:lineRule="auto"/>
      </w:pPr>
      <w:rPr>
        <w:b/>
        <w:bCs/>
      </w:rPr>
      <w:tblPr/>
      <w:tcPr>
        <w:tcBorders>
          <w:top w:val="single" w:sz="8" w:space="0" w:color="4775E7" w:themeColor="accent4"/>
          <w:left w:val="nil"/>
          <w:bottom w:val="single" w:sz="8" w:space="0" w:color="4775E7" w:themeColor="accent4"/>
          <w:right w:val="nil"/>
          <w:insideH w:val="nil"/>
          <w:insideV w:val="nil"/>
        </w:tcBorders>
      </w:tcPr>
    </w:tblStylePr>
    <w:tblStylePr w:type="lastRow">
      <w:pPr>
        <w:spacing w:before="0" w:after="0" w:line="240" w:lineRule="auto"/>
      </w:pPr>
      <w:rPr>
        <w:b/>
        <w:bCs/>
      </w:rPr>
      <w:tblPr/>
      <w:tcPr>
        <w:tcBorders>
          <w:top w:val="single" w:sz="8" w:space="0" w:color="4775E7" w:themeColor="accent4"/>
          <w:left w:val="nil"/>
          <w:bottom w:val="single" w:sz="8" w:space="0" w:color="4775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CF9" w:themeFill="accent4" w:themeFillTint="3F"/>
      </w:tcPr>
    </w:tblStylePr>
    <w:tblStylePr w:type="band1Horz">
      <w:tblPr/>
      <w:tcPr>
        <w:tcBorders>
          <w:left w:val="nil"/>
          <w:right w:val="nil"/>
          <w:insideH w:val="nil"/>
          <w:insideV w:val="nil"/>
        </w:tcBorders>
        <w:shd w:val="clear" w:color="auto" w:fill="D1DCF9"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4F2CD0" w:themeColor="accent5" w:themeShade="BF"/>
    </w:rPr>
    <w:tblPr>
      <w:tblStyleRowBandSize w:val="1"/>
      <w:tblStyleColBandSize w:val="1"/>
      <w:tblBorders>
        <w:top w:val="single" w:sz="8" w:space="0" w:color="8971E1" w:themeColor="accent5"/>
        <w:bottom w:val="single" w:sz="8" w:space="0" w:color="8971E1" w:themeColor="accent5"/>
      </w:tblBorders>
    </w:tblPr>
    <w:tblStylePr w:type="firstRow">
      <w:pPr>
        <w:spacing w:before="0" w:after="0" w:line="240" w:lineRule="auto"/>
      </w:pPr>
      <w:rPr>
        <w:b/>
        <w:bCs/>
      </w:rPr>
      <w:tblPr/>
      <w:tcPr>
        <w:tcBorders>
          <w:top w:val="single" w:sz="8" w:space="0" w:color="8971E1" w:themeColor="accent5"/>
          <w:left w:val="nil"/>
          <w:bottom w:val="single" w:sz="8" w:space="0" w:color="8971E1" w:themeColor="accent5"/>
          <w:right w:val="nil"/>
          <w:insideH w:val="nil"/>
          <w:insideV w:val="nil"/>
        </w:tcBorders>
      </w:tcPr>
    </w:tblStylePr>
    <w:tblStylePr w:type="lastRow">
      <w:pPr>
        <w:spacing w:before="0" w:after="0" w:line="240" w:lineRule="auto"/>
      </w:pPr>
      <w:rPr>
        <w:b/>
        <w:bCs/>
      </w:rPr>
      <w:tblPr/>
      <w:tcPr>
        <w:tcBorders>
          <w:top w:val="single" w:sz="8" w:space="0" w:color="8971E1" w:themeColor="accent5"/>
          <w:left w:val="nil"/>
          <w:bottom w:val="single" w:sz="8" w:space="0" w:color="8971E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BF7" w:themeFill="accent5" w:themeFillTint="3F"/>
      </w:tcPr>
    </w:tblStylePr>
    <w:tblStylePr w:type="band1Horz">
      <w:tblPr/>
      <w:tcPr>
        <w:tcBorders>
          <w:left w:val="nil"/>
          <w:right w:val="nil"/>
          <w:insideH w:val="nil"/>
          <w:insideV w:val="nil"/>
        </w:tcBorders>
        <w:shd w:val="clear" w:color="auto" w:fill="E1DBF7"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AD2750" w:themeColor="accent6" w:themeShade="BF"/>
    </w:rPr>
    <w:tblPr>
      <w:tblStyleRowBandSize w:val="1"/>
      <w:tblStyleColBandSize w:val="1"/>
      <w:tblBorders>
        <w:top w:val="single" w:sz="8" w:space="0" w:color="D54773" w:themeColor="accent6"/>
        <w:bottom w:val="single" w:sz="8" w:space="0" w:color="D54773" w:themeColor="accent6"/>
      </w:tblBorders>
    </w:tblPr>
    <w:tblStylePr w:type="firstRow">
      <w:pPr>
        <w:spacing w:before="0" w:after="0" w:line="240" w:lineRule="auto"/>
      </w:pPr>
      <w:rPr>
        <w:b/>
        <w:bCs/>
      </w:rPr>
      <w:tblPr/>
      <w:tcPr>
        <w:tcBorders>
          <w:top w:val="single" w:sz="8" w:space="0" w:color="D54773" w:themeColor="accent6"/>
          <w:left w:val="nil"/>
          <w:bottom w:val="single" w:sz="8" w:space="0" w:color="D54773" w:themeColor="accent6"/>
          <w:right w:val="nil"/>
          <w:insideH w:val="nil"/>
          <w:insideV w:val="nil"/>
        </w:tcBorders>
      </w:tcPr>
    </w:tblStylePr>
    <w:tblStylePr w:type="lastRow">
      <w:pPr>
        <w:spacing w:before="0" w:after="0" w:line="240" w:lineRule="auto"/>
      </w:pPr>
      <w:rPr>
        <w:b/>
        <w:bCs/>
      </w:rPr>
      <w:tblPr/>
      <w:tcPr>
        <w:tcBorders>
          <w:top w:val="single" w:sz="8" w:space="0" w:color="D54773" w:themeColor="accent6"/>
          <w:left w:val="nil"/>
          <w:bottom w:val="single" w:sz="8" w:space="0" w:color="D547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1DC" w:themeFill="accent6" w:themeFillTint="3F"/>
      </w:tcPr>
    </w:tblStylePr>
    <w:tblStylePr w:type="band1Horz">
      <w:tblPr/>
      <w:tcPr>
        <w:tcBorders>
          <w:left w:val="nil"/>
          <w:right w:val="nil"/>
          <w:insideH w:val="nil"/>
          <w:insideV w:val="nil"/>
        </w:tcBorders>
        <w:shd w:val="clear" w:color="auto" w:fill="F4D1DC"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80BC" w:themeColor="accent1" w:themeTint="99"/>
        </w:tcBorders>
      </w:tcPr>
    </w:tblStylePr>
    <w:tblStylePr w:type="lastRow">
      <w:rPr>
        <w:b/>
        <w:bCs/>
      </w:rPr>
      <w:tblPr/>
      <w:tcPr>
        <w:tcBorders>
          <w:top w:val="single" w:sz="4" w:space="0" w:color="EE80BC" w:themeColor="accent1" w:themeTint="99"/>
        </w:tcBorders>
      </w:tc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E81E1" w:themeColor="accent2" w:themeTint="99"/>
        </w:tcBorders>
      </w:tcPr>
    </w:tblStylePr>
    <w:tblStylePr w:type="lastRow">
      <w:rPr>
        <w:b/>
        <w:bCs/>
      </w:rPr>
      <w:tblPr/>
      <w:tcPr>
        <w:tcBorders>
          <w:top w:val="single" w:sz="4" w:space="0" w:color="DE81E1" w:themeColor="accent2" w:themeTint="99"/>
        </w:tcBorders>
      </w:tcPr>
    </w:tblStylePr>
    <w:tblStylePr w:type="firstCol">
      <w:rPr>
        <w:b/>
        <w:bCs/>
      </w:rPr>
    </w:tblStylePr>
    <w:tblStylePr w:type="lastCol">
      <w:rPr>
        <w:b/>
        <w:bCs/>
      </w:rPr>
    </w:tblStylePr>
    <w:tblStylePr w:type="band1Vert">
      <w:tblPr/>
      <w:tcPr>
        <w:shd w:val="clear" w:color="auto" w:fill="F4D5F5" w:themeFill="accent2" w:themeFillTint="33"/>
      </w:tcPr>
    </w:tblStylePr>
    <w:tblStylePr w:type="band1Horz">
      <w:tblPr/>
      <w:tcPr>
        <w:shd w:val="clear" w:color="auto" w:fill="F4D5F5"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94C9EA" w:themeColor="accent3" w:themeTint="99"/>
        </w:tcBorders>
      </w:tcPr>
    </w:tblStylePr>
    <w:tblStylePr w:type="lastRow">
      <w:rPr>
        <w:b/>
        <w:bCs/>
      </w:rPr>
      <w:tblPr/>
      <w:tcPr>
        <w:tcBorders>
          <w:top w:val="single" w:sz="4" w:space="0" w:color="94C9EA" w:themeColor="accent3" w:themeTint="99"/>
        </w:tcBorders>
      </w:tcPr>
    </w:tblStylePr>
    <w:tblStylePr w:type="firstCol">
      <w:rPr>
        <w:b/>
        <w:bCs/>
      </w:rPr>
    </w:tblStylePr>
    <w:tblStylePr w:type="lastCol">
      <w:rPr>
        <w:b/>
        <w:bCs/>
      </w:rPr>
    </w:tblStylePr>
    <w:tblStylePr w:type="band1Vert">
      <w:tblPr/>
      <w:tcPr>
        <w:shd w:val="clear" w:color="auto" w:fill="DBEDF8" w:themeFill="accent3" w:themeFillTint="33"/>
      </w:tcPr>
    </w:tblStylePr>
    <w:tblStylePr w:type="band1Horz">
      <w:tblPr/>
      <w:tcPr>
        <w:shd w:val="clear" w:color="auto" w:fill="DBEDF8"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90ABF0" w:themeColor="accent4" w:themeTint="99"/>
        </w:tcBorders>
      </w:tcPr>
    </w:tblStylePr>
    <w:tblStylePr w:type="lastRow">
      <w:rPr>
        <w:b/>
        <w:bCs/>
      </w:rPr>
      <w:tblPr/>
      <w:tcPr>
        <w:tcBorders>
          <w:top w:val="single" w:sz="4" w:space="0" w:color="90ABF0" w:themeColor="accent4" w:themeTint="99"/>
        </w:tcBorders>
      </w:tcPr>
    </w:tblStylePr>
    <w:tblStylePr w:type="firstCol">
      <w:rPr>
        <w:b/>
        <w:bCs/>
      </w:rPr>
    </w:tblStylePr>
    <w:tblStylePr w:type="lastCol">
      <w:rPr>
        <w:b/>
        <w:bCs/>
      </w:rPr>
    </w:tblStylePr>
    <w:tblStylePr w:type="band1Vert">
      <w:tblPr/>
      <w:tcPr>
        <w:shd w:val="clear" w:color="auto" w:fill="DAE3FA" w:themeFill="accent4" w:themeFillTint="33"/>
      </w:tcPr>
    </w:tblStylePr>
    <w:tblStylePr w:type="band1Horz">
      <w:tblPr/>
      <w:tcPr>
        <w:shd w:val="clear" w:color="auto" w:fill="DAE3FA"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7A9ED" w:themeColor="accent5" w:themeTint="99"/>
        </w:tcBorders>
      </w:tcPr>
    </w:tblStylePr>
    <w:tblStylePr w:type="lastRow">
      <w:rPr>
        <w:b/>
        <w:bCs/>
      </w:rPr>
      <w:tblPr/>
      <w:tcPr>
        <w:tcBorders>
          <w:top w:val="single" w:sz="4" w:space="0" w:color="B7A9ED" w:themeColor="accent5" w:themeTint="99"/>
        </w:tcBorders>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590AA" w:themeColor="accent6" w:themeTint="99"/>
        </w:tcBorders>
      </w:tcPr>
    </w:tblStylePr>
    <w:tblStylePr w:type="lastRow">
      <w:rPr>
        <w:b/>
        <w:bCs/>
      </w:rPr>
      <w:tblPr/>
      <w:tcPr>
        <w:tcBorders>
          <w:top w:val="single" w:sz="4" w:space="0" w:color="E590AA" w:themeColor="accent6" w:themeTint="99"/>
        </w:tcBorders>
      </w:tcPr>
    </w:tblStylePr>
    <w:tblStylePr w:type="firstCol">
      <w:rPr>
        <w:b/>
        <w:bCs/>
      </w:rPr>
    </w:tblStylePr>
    <w:tblStylePr w:type="lastCol">
      <w:rPr>
        <w:b/>
        <w:bCs/>
      </w:rPr>
    </w:tblStylePr>
    <w:tblStylePr w:type="band1Vert">
      <w:tblPr/>
      <w:tcPr>
        <w:shd w:val="clear" w:color="auto" w:fill="F6DAE2" w:themeFill="accent6" w:themeFillTint="33"/>
      </w:tcPr>
    </w:tblStylePr>
    <w:tblStylePr w:type="band1Horz">
      <w:tblPr/>
      <w:tcPr>
        <w:shd w:val="clear" w:color="auto" w:fill="F6DAE2"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EE80BC" w:themeColor="accent1" w:themeTint="99"/>
        <w:bottom w:val="single" w:sz="4" w:space="0" w:color="EE80BC" w:themeColor="accent1" w:themeTint="99"/>
        <w:insideH w:val="single" w:sz="4" w:space="0" w:color="EE80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DE81E1" w:themeColor="accent2" w:themeTint="99"/>
        <w:bottom w:val="single" w:sz="4" w:space="0" w:color="DE81E1" w:themeColor="accent2" w:themeTint="99"/>
        <w:insideH w:val="single" w:sz="4" w:space="0" w:color="DE81E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5F5" w:themeFill="accent2" w:themeFillTint="33"/>
      </w:tcPr>
    </w:tblStylePr>
    <w:tblStylePr w:type="band1Horz">
      <w:tblPr/>
      <w:tcPr>
        <w:shd w:val="clear" w:color="auto" w:fill="F4D5F5"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94C9EA" w:themeColor="accent3" w:themeTint="99"/>
        <w:bottom w:val="single" w:sz="4" w:space="0" w:color="94C9EA" w:themeColor="accent3" w:themeTint="99"/>
        <w:insideH w:val="single" w:sz="4" w:space="0" w:color="94C9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DF8" w:themeFill="accent3" w:themeFillTint="33"/>
      </w:tcPr>
    </w:tblStylePr>
    <w:tblStylePr w:type="band1Horz">
      <w:tblPr/>
      <w:tcPr>
        <w:shd w:val="clear" w:color="auto" w:fill="DBEDF8"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90ABF0" w:themeColor="accent4" w:themeTint="99"/>
        <w:bottom w:val="single" w:sz="4" w:space="0" w:color="90ABF0" w:themeColor="accent4" w:themeTint="99"/>
        <w:insideH w:val="single" w:sz="4" w:space="0" w:color="90ABF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3FA" w:themeFill="accent4" w:themeFillTint="33"/>
      </w:tcPr>
    </w:tblStylePr>
    <w:tblStylePr w:type="band1Horz">
      <w:tblPr/>
      <w:tcPr>
        <w:shd w:val="clear" w:color="auto" w:fill="DAE3FA"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B7A9ED" w:themeColor="accent5" w:themeTint="99"/>
        <w:bottom w:val="single" w:sz="4" w:space="0" w:color="B7A9ED" w:themeColor="accent5" w:themeTint="99"/>
        <w:insideH w:val="single" w:sz="4" w:space="0" w:color="B7A9E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E590AA" w:themeColor="accent6" w:themeTint="99"/>
        <w:bottom w:val="single" w:sz="4" w:space="0" w:color="E590AA" w:themeColor="accent6" w:themeTint="99"/>
        <w:insideH w:val="single" w:sz="4" w:space="0" w:color="E590A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AE2" w:themeFill="accent6" w:themeFillTint="33"/>
      </w:tcPr>
    </w:tblStylePr>
    <w:tblStylePr w:type="band1Horz">
      <w:tblPr/>
      <w:tcPr>
        <w:shd w:val="clear" w:color="auto" w:fill="F6DAE2"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E32D91" w:themeColor="accent1"/>
        <w:left w:val="single" w:sz="4" w:space="0" w:color="E32D91" w:themeColor="accent1"/>
        <w:bottom w:val="single" w:sz="4" w:space="0" w:color="E32D91" w:themeColor="accent1"/>
        <w:right w:val="single" w:sz="4" w:space="0" w:color="E32D91" w:themeColor="accent1"/>
      </w:tblBorders>
    </w:tblPr>
    <w:tblStylePr w:type="firstRow">
      <w:rPr>
        <w:b/>
        <w:bCs/>
        <w:color w:val="FFFFFF" w:themeColor="background1"/>
      </w:rPr>
      <w:tblPr/>
      <w:tcPr>
        <w:shd w:val="clear" w:color="auto" w:fill="E32D91" w:themeFill="accent1"/>
      </w:tcPr>
    </w:tblStylePr>
    <w:tblStylePr w:type="lastRow">
      <w:rPr>
        <w:b/>
        <w:bCs/>
      </w:rPr>
      <w:tblPr/>
      <w:tcPr>
        <w:tcBorders>
          <w:top w:val="double" w:sz="4" w:space="0" w:color="E32D9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2D91" w:themeColor="accent1"/>
          <w:right w:val="single" w:sz="4" w:space="0" w:color="E32D91" w:themeColor="accent1"/>
        </w:tcBorders>
      </w:tcPr>
    </w:tblStylePr>
    <w:tblStylePr w:type="band1Horz">
      <w:tblPr/>
      <w:tcPr>
        <w:tcBorders>
          <w:top w:val="single" w:sz="4" w:space="0" w:color="E32D91" w:themeColor="accent1"/>
          <w:bottom w:val="single" w:sz="4" w:space="0" w:color="E32D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2D91" w:themeColor="accent1"/>
          <w:left w:val="nil"/>
        </w:tcBorders>
      </w:tcPr>
    </w:tblStylePr>
    <w:tblStylePr w:type="swCell">
      <w:tblPr/>
      <w:tcPr>
        <w:tcBorders>
          <w:top w:val="double" w:sz="4" w:space="0" w:color="E32D91"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C830CC" w:themeColor="accent2"/>
        <w:left w:val="single" w:sz="4" w:space="0" w:color="C830CC" w:themeColor="accent2"/>
        <w:bottom w:val="single" w:sz="4" w:space="0" w:color="C830CC" w:themeColor="accent2"/>
        <w:right w:val="single" w:sz="4" w:space="0" w:color="C830CC" w:themeColor="accent2"/>
      </w:tblBorders>
    </w:tblPr>
    <w:tblStylePr w:type="firstRow">
      <w:rPr>
        <w:b/>
        <w:bCs/>
        <w:color w:val="FFFFFF" w:themeColor="background1"/>
      </w:rPr>
      <w:tblPr/>
      <w:tcPr>
        <w:shd w:val="clear" w:color="auto" w:fill="C830CC" w:themeFill="accent2"/>
      </w:tcPr>
    </w:tblStylePr>
    <w:tblStylePr w:type="lastRow">
      <w:rPr>
        <w:b/>
        <w:bCs/>
      </w:rPr>
      <w:tblPr/>
      <w:tcPr>
        <w:tcBorders>
          <w:top w:val="double" w:sz="4" w:space="0" w:color="C830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30CC" w:themeColor="accent2"/>
          <w:right w:val="single" w:sz="4" w:space="0" w:color="C830CC" w:themeColor="accent2"/>
        </w:tcBorders>
      </w:tcPr>
    </w:tblStylePr>
    <w:tblStylePr w:type="band1Horz">
      <w:tblPr/>
      <w:tcPr>
        <w:tcBorders>
          <w:top w:val="single" w:sz="4" w:space="0" w:color="C830CC" w:themeColor="accent2"/>
          <w:bottom w:val="single" w:sz="4" w:space="0" w:color="C830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30CC" w:themeColor="accent2"/>
          <w:left w:val="nil"/>
        </w:tcBorders>
      </w:tcPr>
    </w:tblStylePr>
    <w:tblStylePr w:type="swCell">
      <w:tblPr/>
      <w:tcPr>
        <w:tcBorders>
          <w:top w:val="double" w:sz="4" w:space="0" w:color="C830CC"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4EA6DC" w:themeColor="accent3"/>
        <w:left w:val="single" w:sz="4" w:space="0" w:color="4EA6DC" w:themeColor="accent3"/>
        <w:bottom w:val="single" w:sz="4" w:space="0" w:color="4EA6DC" w:themeColor="accent3"/>
        <w:right w:val="single" w:sz="4" w:space="0" w:color="4EA6DC" w:themeColor="accent3"/>
      </w:tblBorders>
    </w:tblPr>
    <w:tblStylePr w:type="firstRow">
      <w:rPr>
        <w:b/>
        <w:bCs/>
        <w:color w:val="FFFFFF" w:themeColor="background1"/>
      </w:rPr>
      <w:tblPr/>
      <w:tcPr>
        <w:shd w:val="clear" w:color="auto" w:fill="4EA6DC" w:themeFill="accent3"/>
      </w:tcPr>
    </w:tblStylePr>
    <w:tblStylePr w:type="lastRow">
      <w:rPr>
        <w:b/>
        <w:bCs/>
      </w:rPr>
      <w:tblPr/>
      <w:tcPr>
        <w:tcBorders>
          <w:top w:val="double" w:sz="4" w:space="0" w:color="4EA6D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6DC" w:themeColor="accent3"/>
          <w:right w:val="single" w:sz="4" w:space="0" w:color="4EA6DC" w:themeColor="accent3"/>
        </w:tcBorders>
      </w:tcPr>
    </w:tblStylePr>
    <w:tblStylePr w:type="band1Horz">
      <w:tblPr/>
      <w:tcPr>
        <w:tcBorders>
          <w:top w:val="single" w:sz="4" w:space="0" w:color="4EA6DC" w:themeColor="accent3"/>
          <w:bottom w:val="single" w:sz="4" w:space="0" w:color="4EA6D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6DC" w:themeColor="accent3"/>
          <w:left w:val="nil"/>
        </w:tcBorders>
      </w:tcPr>
    </w:tblStylePr>
    <w:tblStylePr w:type="swCell">
      <w:tblPr/>
      <w:tcPr>
        <w:tcBorders>
          <w:top w:val="double" w:sz="4" w:space="0" w:color="4EA6DC"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775E7" w:themeColor="accent4"/>
        <w:left w:val="single" w:sz="4" w:space="0" w:color="4775E7" w:themeColor="accent4"/>
        <w:bottom w:val="single" w:sz="4" w:space="0" w:color="4775E7" w:themeColor="accent4"/>
        <w:right w:val="single" w:sz="4" w:space="0" w:color="4775E7" w:themeColor="accent4"/>
      </w:tblBorders>
    </w:tblPr>
    <w:tblStylePr w:type="firstRow">
      <w:rPr>
        <w:b/>
        <w:bCs/>
        <w:color w:val="FFFFFF" w:themeColor="background1"/>
      </w:rPr>
      <w:tblPr/>
      <w:tcPr>
        <w:shd w:val="clear" w:color="auto" w:fill="4775E7" w:themeFill="accent4"/>
      </w:tcPr>
    </w:tblStylePr>
    <w:tblStylePr w:type="lastRow">
      <w:rPr>
        <w:b/>
        <w:bCs/>
      </w:rPr>
      <w:tblPr/>
      <w:tcPr>
        <w:tcBorders>
          <w:top w:val="double" w:sz="4" w:space="0" w:color="4775E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775E7" w:themeColor="accent4"/>
          <w:right w:val="single" w:sz="4" w:space="0" w:color="4775E7" w:themeColor="accent4"/>
        </w:tcBorders>
      </w:tcPr>
    </w:tblStylePr>
    <w:tblStylePr w:type="band1Horz">
      <w:tblPr/>
      <w:tcPr>
        <w:tcBorders>
          <w:top w:val="single" w:sz="4" w:space="0" w:color="4775E7" w:themeColor="accent4"/>
          <w:bottom w:val="single" w:sz="4" w:space="0" w:color="4775E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775E7" w:themeColor="accent4"/>
          <w:left w:val="nil"/>
        </w:tcBorders>
      </w:tcPr>
    </w:tblStylePr>
    <w:tblStylePr w:type="swCell">
      <w:tblPr/>
      <w:tcPr>
        <w:tcBorders>
          <w:top w:val="double" w:sz="4" w:space="0" w:color="4775E7"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8971E1" w:themeColor="accent5"/>
        <w:left w:val="single" w:sz="4" w:space="0" w:color="8971E1" w:themeColor="accent5"/>
        <w:bottom w:val="single" w:sz="4" w:space="0" w:color="8971E1" w:themeColor="accent5"/>
        <w:right w:val="single" w:sz="4" w:space="0" w:color="8971E1" w:themeColor="accent5"/>
      </w:tblBorders>
    </w:tblPr>
    <w:tblStylePr w:type="firstRow">
      <w:rPr>
        <w:b/>
        <w:bCs/>
        <w:color w:val="FFFFFF" w:themeColor="background1"/>
      </w:rPr>
      <w:tblPr/>
      <w:tcPr>
        <w:shd w:val="clear" w:color="auto" w:fill="8971E1" w:themeFill="accent5"/>
      </w:tcPr>
    </w:tblStylePr>
    <w:tblStylePr w:type="lastRow">
      <w:rPr>
        <w:b/>
        <w:bCs/>
      </w:rPr>
      <w:tblPr/>
      <w:tcPr>
        <w:tcBorders>
          <w:top w:val="double" w:sz="4" w:space="0" w:color="8971E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71E1" w:themeColor="accent5"/>
          <w:right w:val="single" w:sz="4" w:space="0" w:color="8971E1" w:themeColor="accent5"/>
        </w:tcBorders>
      </w:tcPr>
    </w:tblStylePr>
    <w:tblStylePr w:type="band1Horz">
      <w:tblPr/>
      <w:tcPr>
        <w:tcBorders>
          <w:top w:val="single" w:sz="4" w:space="0" w:color="8971E1" w:themeColor="accent5"/>
          <w:bottom w:val="single" w:sz="4" w:space="0" w:color="8971E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71E1" w:themeColor="accent5"/>
          <w:left w:val="nil"/>
        </w:tcBorders>
      </w:tcPr>
    </w:tblStylePr>
    <w:tblStylePr w:type="swCell">
      <w:tblPr/>
      <w:tcPr>
        <w:tcBorders>
          <w:top w:val="double" w:sz="4" w:space="0" w:color="8971E1"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D54773" w:themeColor="accent6"/>
        <w:left w:val="single" w:sz="4" w:space="0" w:color="D54773" w:themeColor="accent6"/>
        <w:bottom w:val="single" w:sz="4" w:space="0" w:color="D54773" w:themeColor="accent6"/>
        <w:right w:val="single" w:sz="4" w:space="0" w:color="D54773" w:themeColor="accent6"/>
      </w:tblBorders>
    </w:tblPr>
    <w:tblStylePr w:type="firstRow">
      <w:rPr>
        <w:b/>
        <w:bCs/>
        <w:color w:val="FFFFFF" w:themeColor="background1"/>
      </w:rPr>
      <w:tblPr/>
      <w:tcPr>
        <w:shd w:val="clear" w:color="auto" w:fill="D54773" w:themeFill="accent6"/>
      </w:tcPr>
    </w:tblStylePr>
    <w:tblStylePr w:type="lastRow">
      <w:rPr>
        <w:b/>
        <w:bCs/>
      </w:rPr>
      <w:tblPr/>
      <w:tcPr>
        <w:tcBorders>
          <w:top w:val="double" w:sz="4" w:space="0" w:color="D547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4773" w:themeColor="accent6"/>
          <w:right w:val="single" w:sz="4" w:space="0" w:color="D54773" w:themeColor="accent6"/>
        </w:tcBorders>
      </w:tcPr>
    </w:tblStylePr>
    <w:tblStylePr w:type="band1Horz">
      <w:tblPr/>
      <w:tcPr>
        <w:tcBorders>
          <w:top w:val="single" w:sz="4" w:space="0" w:color="D54773" w:themeColor="accent6"/>
          <w:bottom w:val="single" w:sz="4" w:space="0" w:color="D547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4773" w:themeColor="accent6"/>
          <w:left w:val="nil"/>
        </w:tcBorders>
      </w:tcPr>
    </w:tblStylePr>
    <w:tblStylePr w:type="swCell">
      <w:tblPr/>
      <w:tcPr>
        <w:tcBorders>
          <w:top w:val="double" w:sz="4" w:space="0" w:color="D54773"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EE80BC" w:themeColor="accent1" w:themeTint="99"/>
        <w:left w:val="single" w:sz="4" w:space="0" w:color="EE80BC" w:themeColor="accent1" w:themeTint="99"/>
        <w:bottom w:val="single" w:sz="4" w:space="0" w:color="EE80BC" w:themeColor="accent1" w:themeTint="99"/>
        <w:right w:val="single" w:sz="4" w:space="0" w:color="EE80BC" w:themeColor="accent1" w:themeTint="99"/>
        <w:insideH w:val="single" w:sz="4" w:space="0" w:color="EE80BC" w:themeColor="accent1" w:themeTint="99"/>
      </w:tblBorders>
    </w:tblPr>
    <w:tblStylePr w:type="firstRow">
      <w:rPr>
        <w:b/>
        <w:bCs/>
        <w:color w:val="FFFFFF" w:themeColor="background1"/>
      </w:rPr>
      <w:tblPr/>
      <w:tcPr>
        <w:tcBorders>
          <w:top w:val="single" w:sz="4" w:space="0" w:color="E32D91" w:themeColor="accent1"/>
          <w:left w:val="single" w:sz="4" w:space="0" w:color="E32D91" w:themeColor="accent1"/>
          <w:bottom w:val="single" w:sz="4" w:space="0" w:color="E32D91" w:themeColor="accent1"/>
          <w:right w:val="single" w:sz="4" w:space="0" w:color="E32D91" w:themeColor="accent1"/>
          <w:insideH w:val="nil"/>
        </w:tcBorders>
        <w:shd w:val="clear" w:color="auto" w:fill="E32D91" w:themeFill="accent1"/>
      </w:tcPr>
    </w:tblStylePr>
    <w:tblStylePr w:type="lastRow">
      <w:rPr>
        <w:b/>
        <w:bCs/>
      </w:rPr>
      <w:tblPr/>
      <w:tcPr>
        <w:tcBorders>
          <w:top w:val="double" w:sz="4" w:space="0" w:color="EE80BC" w:themeColor="accent1" w:themeTint="99"/>
        </w:tcBorders>
      </w:tc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DE81E1" w:themeColor="accent2" w:themeTint="99"/>
        <w:left w:val="single" w:sz="4" w:space="0" w:color="DE81E1" w:themeColor="accent2" w:themeTint="99"/>
        <w:bottom w:val="single" w:sz="4" w:space="0" w:color="DE81E1" w:themeColor="accent2" w:themeTint="99"/>
        <w:right w:val="single" w:sz="4" w:space="0" w:color="DE81E1" w:themeColor="accent2" w:themeTint="99"/>
        <w:insideH w:val="single" w:sz="4" w:space="0" w:color="DE81E1" w:themeColor="accent2" w:themeTint="99"/>
      </w:tblBorders>
    </w:tblPr>
    <w:tblStylePr w:type="firstRow">
      <w:rPr>
        <w:b/>
        <w:bCs/>
        <w:color w:val="FFFFFF" w:themeColor="background1"/>
      </w:rPr>
      <w:tblPr/>
      <w:tcPr>
        <w:tcBorders>
          <w:top w:val="single" w:sz="4" w:space="0" w:color="C830CC" w:themeColor="accent2"/>
          <w:left w:val="single" w:sz="4" w:space="0" w:color="C830CC" w:themeColor="accent2"/>
          <w:bottom w:val="single" w:sz="4" w:space="0" w:color="C830CC" w:themeColor="accent2"/>
          <w:right w:val="single" w:sz="4" w:space="0" w:color="C830CC" w:themeColor="accent2"/>
          <w:insideH w:val="nil"/>
        </w:tcBorders>
        <w:shd w:val="clear" w:color="auto" w:fill="C830CC" w:themeFill="accent2"/>
      </w:tcPr>
    </w:tblStylePr>
    <w:tblStylePr w:type="lastRow">
      <w:rPr>
        <w:b/>
        <w:bCs/>
      </w:rPr>
      <w:tblPr/>
      <w:tcPr>
        <w:tcBorders>
          <w:top w:val="double" w:sz="4" w:space="0" w:color="DE81E1" w:themeColor="accent2" w:themeTint="99"/>
        </w:tcBorders>
      </w:tcPr>
    </w:tblStylePr>
    <w:tblStylePr w:type="firstCol">
      <w:rPr>
        <w:b/>
        <w:bCs/>
      </w:rPr>
    </w:tblStylePr>
    <w:tblStylePr w:type="lastCol">
      <w:rPr>
        <w:b/>
        <w:bCs/>
      </w:rPr>
    </w:tblStylePr>
    <w:tblStylePr w:type="band1Vert">
      <w:tblPr/>
      <w:tcPr>
        <w:shd w:val="clear" w:color="auto" w:fill="F4D5F5" w:themeFill="accent2" w:themeFillTint="33"/>
      </w:tcPr>
    </w:tblStylePr>
    <w:tblStylePr w:type="band1Horz">
      <w:tblPr/>
      <w:tcPr>
        <w:shd w:val="clear" w:color="auto" w:fill="F4D5F5"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94C9EA" w:themeColor="accent3" w:themeTint="99"/>
        <w:left w:val="single" w:sz="4" w:space="0" w:color="94C9EA" w:themeColor="accent3" w:themeTint="99"/>
        <w:bottom w:val="single" w:sz="4" w:space="0" w:color="94C9EA" w:themeColor="accent3" w:themeTint="99"/>
        <w:right w:val="single" w:sz="4" w:space="0" w:color="94C9EA" w:themeColor="accent3" w:themeTint="99"/>
        <w:insideH w:val="single" w:sz="4" w:space="0" w:color="94C9EA" w:themeColor="accent3" w:themeTint="99"/>
      </w:tblBorders>
    </w:tblPr>
    <w:tblStylePr w:type="firstRow">
      <w:rPr>
        <w:b/>
        <w:bCs/>
        <w:color w:val="FFFFFF" w:themeColor="background1"/>
      </w:rPr>
      <w:tblPr/>
      <w:tcPr>
        <w:tcBorders>
          <w:top w:val="single" w:sz="4" w:space="0" w:color="4EA6DC" w:themeColor="accent3"/>
          <w:left w:val="single" w:sz="4" w:space="0" w:color="4EA6DC" w:themeColor="accent3"/>
          <w:bottom w:val="single" w:sz="4" w:space="0" w:color="4EA6DC" w:themeColor="accent3"/>
          <w:right w:val="single" w:sz="4" w:space="0" w:color="4EA6DC" w:themeColor="accent3"/>
          <w:insideH w:val="nil"/>
        </w:tcBorders>
        <w:shd w:val="clear" w:color="auto" w:fill="4EA6DC" w:themeFill="accent3"/>
      </w:tcPr>
    </w:tblStylePr>
    <w:tblStylePr w:type="lastRow">
      <w:rPr>
        <w:b/>
        <w:bCs/>
      </w:rPr>
      <w:tblPr/>
      <w:tcPr>
        <w:tcBorders>
          <w:top w:val="double" w:sz="4" w:space="0" w:color="94C9EA" w:themeColor="accent3" w:themeTint="99"/>
        </w:tcBorders>
      </w:tcPr>
    </w:tblStylePr>
    <w:tblStylePr w:type="firstCol">
      <w:rPr>
        <w:b/>
        <w:bCs/>
      </w:rPr>
    </w:tblStylePr>
    <w:tblStylePr w:type="lastCol">
      <w:rPr>
        <w:b/>
        <w:bCs/>
      </w:rPr>
    </w:tblStylePr>
    <w:tblStylePr w:type="band1Vert">
      <w:tblPr/>
      <w:tcPr>
        <w:shd w:val="clear" w:color="auto" w:fill="DBEDF8" w:themeFill="accent3" w:themeFillTint="33"/>
      </w:tcPr>
    </w:tblStylePr>
    <w:tblStylePr w:type="band1Horz">
      <w:tblPr/>
      <w:tcPr>
        <w:shd w:val="clear" w:color="auto" w:fill="DBEDF8"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90ABF0" w:themeColor="accent4" w:themeTint="99"/>
        <w:left w:val="single" w:sz="4" w:space="0" w:color="90ABF0" w:themeColor="accent4" w:themeTint="99"/>
        <w:bottom w:val="single" w:sz="4" w:space="0" w:color="90ABF0" w:themeColor="accent4" w:themeTint="99"/>
        <w:right w:val="single" w:sz="4" w:space="0" w:color="90ABF0" w:themeColor="accent4" w:themeTint="99"/>
        <w:insideH w:val="single" w:sz="4" w:space="0" w:color="90ABF0" w:themeColor="accent4" w:themeTint="99"/>
      </w:tblBorders>
    </w:tblPr>
    <w:tblStylePr w:type="firstRow">
      <w:rPr>
        <w:b/>
        <w:bCs/>
        <w:color w:val="FFFFFF" w:themeColor="background1"/>
      </w:rPr>
      <w:tblPr/>
      <w:tcPr>
        <w:tcBorders>
          <w:top w:val="single" w:sz="4" w:space="0" w:color="4775E7" w:themeColor="accent4"/>
          <w:left w:val="single" w:sz="4" w:space="0" w:color="4775E7" w:themeColor="accent4"/>
          <w:bottom w:val="single" w:sz="4" w:space="0" w:color="4775E7" w:themeColor="accent4"/>
          <w:right w:val="single" w:sz="4" w:space="0" w:color="4775E7" w:themeColor="accent4"/>
          <w:insideH w:val="nil"/>
        </w:tcBorders>
        <w:shd w:val="clear" w:color="auto" w:fill="4775E7" w:themeFill="accent4"/>
      </w:tcPr>
    </w:tblStylePr>
    <w:tblStylePr w:type="lastRow">
      <w:rPr>
        <w:b/>
        <w:bCs/>
      </w:rPr>
      <w:tblPr/>
      <w:tcPr>
        <w:tcBorders>
          <w:top w:val="double" w:sz="4" w:space="0" w:color="90ABF0" w:themeColor="accent4" w:themeTint="99"/>
        </w:tcBorders>
      </w:tcPr>
    </w:tblStylePr>
    <w:tblStylePr w:type="firstCol">
      <w:rPr>
        <w:b/>
        <w:bCs/>
      </w:rPr>
    </w:tblStylePr>
    <w:tblStylePr w:type="lastCol">
      <w:rPr>
        <w:b/>
        <w:bCs/>
      </w:rPr>
    </w:tblStylePr>
    <w:tblStylePr w:type="band1Vert">
      <w:tblPr/>
      <w:tcPr>
        <w:shd w:val="clear" w:color="auto" w:fill="DAE3FA" w:themeFill="accent4" w:themeFillTint="33"/>
      </w:tcPr>
    </w:tblStylePr>
    <w:tblStylePr w:type="band1Horz">
      <w:tblPr/>
      <w:tcPr>
        <w:shd w:val="clear" w:color="auto" w:fill="DAE3FA"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B7A9ED" w:themeColor="accent5" w:themeTint="99"/>
        <w:left w:val="single" w:sz="4" w:space="0" w:color="B7A9ED" w:themeColor="accent5" w:themeTint="99"/>
        <w:bottom w:val="single" w:sz="4" w:space="0" w:color="B7A9ED" w:themeColor="accent5" w:themeTint="99"/>
        <w:right w:val="single" w:sz="4" w:space="0" w:color="B7A9ED" w:themeColor="accent5" w:themeTint="99"/>
        <w:insideH w:val="single" w:sz="4" w:space="0" w:color="B7A9ED" w:themeColor="accent5" w:themeTint="99"/>
      </w:tblBorders>
    </w:tblPr>
    <w:tblStylePr w:type="firstRow">
      <w:rPr>
        <w:b/>
        <w:bCs/>
        <w:color w:val="FFFFFF" w:themeColor="background1"/>
      </w:rPr>
      <w:tblPr/>
      <w:tcPr>
        <w:tcBorders>
          <w:top w:val="single" w:sz="4" w:space="0" w:color="8971E1" w:themeColor="accent5"/>
          <w:left w:val="single" w:sz="4" w:space="0" w:color="8971E1" w:themeColor="accent5"/>
          <w:bottom w:val="single" w:sz="4" w:space="0" w:color="8971E1" w:themeColor="accent5"/>
          <w:right w:val="single" w:sz="4" w:space="0" w:color="8971E1" w:themeColor="accent5"/>
          <w:insideH w:val="nil"/>
        </w:tcBorders>
        <w:shd w:val="clear" w:color="auto" w:fill="8971E1" w:themeFill="accent5"/>
      </w:tcPr>
    </w:tblStylePr>
    <w:tblStylePr w:type="lastRow">
      <w:rPr>
        <w:b/>
        <w:bCs/>
      </w:rPr>
      <w:tblPr/>
      <w:tcPr>
        <w:tcBorders>
          <w:top w:val="double" w:sz="4" w:space="0" w:color="B7A9ED" w:themeColor="accent5" w:themeTint="99"/>
        </w:tcBorders>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E590AA" w:themeColor="accent6" w:themeTint="99"/>
        <w:left w:val="single" w:sz="4" w:space="0" w:color="E590AA" w:themeColor="accent6" w:themeTint="99"/>
        <w:bottom w:val="single" w:sz="4" w:space="0" w:color="E590AA" w:themeColor="accent6" w:themeTint="99"/>
        <w:right w:val="single" w:sz="4" w:space="0" w:color="E590AA" w:themeColor="accent6" w:themeTint="99"/>
        <w:insideH w:val="single" w:sz="4" w:space="0" w:color="E590AA" w:themeColor="accent6" w:themeTint="99"/>
      </w:tblBorders>
    </w:tblPr>
    <w:tblStylePr w:type="firstRow">
      <w:rPr>
        <w:b/>
        <w:bCs/>
        <w:color w:val="FFFFFF" w:themeColor="background1"/>
      </w:rPr>
      <w:tblPr/>
      <w:tcPr>
        <w:tcBorders>
          <w:top w:val="single" w:sz="4" w:space="0" w:color="D54773" w:themeColor="accent6"/>
          <w:left w:val="single" w:sz="4" w:space="0" w:color="D54773" w:themeColor="accent6"/>
          <w:bottom w:val="single" w:sz="4" w:space="0" w:color="D54773" w:themeColor="accent6"/>
          <w:right w:val="single" w:sz="4" w:space="0" w:color="D54773" w:themeColor="accent6"/>
          <w:insideH w:val="nil"/>
        </w:tcBorders>
        <w:shd w:val="clear" w:color="auto" w:fill="D54773" w:themeFill="accent6"/>
      </w:tcPr>
    </w:tblStylePr>
    <w:tblStylePr w:type="lastRow">
      <w:rPr>
        <w:b/>
        <w:bCs/>
      </w:rPr>
      <w:tblPr/>
      <w:tcPr>
        <w:tcBorders>
          <w:top w:val="double" w:sz="4" w:space="0" w:color="E590AA" w:themeColor="accent6" w:themeTint="99"/>
        </w:tcBorders>
      </w:tcPr>
    </w:tblStylePr>
    <w:tblStylePr w:type="firstCol">
      <w:rPr>
        <w:b/>
        <w:bCs/>
      </w:rPr>
    </w:tblStylePr>
    <w:tblStylePr w:type="lastCol">
      <w:rPr>
        <w:b/>
        <w:bCs/>
      </w:rPr>
    </w:tblStylePr>
    <w:tblStylePr w:type="band1Vert">
      <w:tblPr/>
      <w:tcPr>
        <w:shd w:val="clear" w:color="auto" w:fill="F6DAE2" w:themeFill="accent6" w:themeFillTint="33"/>
      </w:tcPr>
    </w:tblStylePr>
    <w:tblStylePr w:type="band1Horz">
      <w:tblPr/>
      <w:tcPr>
        <w:shd w:val="clear" w:color="auto" w:fill="F6DAE2"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E32D91" w:themeColor="accent1"/>
        <w:left w:val="single" w:sz="24" w:space="0" w:color="E32D91" w:themeColor="accent1"/>
        <w:bottom w:val="single" w:sz="24" w:space="0" w:color="E32D91" w:themeColor="accent1"/>
        <w:right w:val="single" w:sz="24" w:space="0" w:color="E32D91" w:themeColor="accent1"/>
      </w:tblBorders>
    </w:tblPr>
    <w:tcPr>
      <w:shd w:val="clear" w:color="auto" w:fill="E32D9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C830CC" w:themeColor="accent2"/>
        <w:left w:val="single" w:sz="24" w:space="0" w:color="C830CC" w:themeColor="accent2"/>
        <w:bottom w:val="single" w:sz="24" w:space="0" w:color="C830CC" w:themeColor="accent2"/>
        <w:right w:val="single" w:sz="24" w:space="0" w:color="C830CC" w:themeColor="accent2"/>
      </w:tblBorders>
    </w:tblPr>
    <w:tcPr>
      <w:shd w:val="clear" w:color="auto" w:fill="C830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4EA6DC" w:themeColor="accent3"/>
        <w:left w:val="single" w:sz="24" w:space="0" w:color="4EA6DC" w:themeColor="accent3"/>
        <w:bottom w:val="single" w:sz="24" w:space="0" w:color="4EA6DC" w:themeColor="accent3"/>
        <w:right w:val="single" w:sz="24" w:space="0" w:color="4EA6DC" w:themeColor="accent3"/>
      </w:tblBorders>
    </w:tblPr>
    <w:tcPr>
      <w:shd w:val="clear" w:color="auto" w:fill="4EA6D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775E7" w:themeColor="accent4"/>
        <w:left w:val="single" w:sz="24" w:space="0" w:color="4775E7" w:themeColor="accent4"/>
        <w:bottom w:val="single" w:sz="24" w:space="0" w:color="4775E7" w:themeColor="accent4"/>
        <w:right w:val="single" w:sz="24" w:space="0" w:color="4775E7" w:themeColor="accent4"/>
      </w:tblBorders>
    </w:tblPr>
    <w:tcPr>
      <w:shd w:val="clear" w:color="auto" w:fill="4775E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8971E1" w:themeColor="accent5"/>
        <w:left w:val="single" w:sz="24" w:space="0" w:color="8971E1" w:themeColor="accent5"/>
        <w:bottom w:val="single" w:sz="24" w:space="0" w:color="8971E1" w:themeColor="accent5"/>
        <w:right w:val="single" w:sz="24" w:space="0" w:color="8971E1" w:themeColor="accent5"/>
      </w:tblBorders>
    </w:tblPr>
    <w:tcPr>
      <w:shd w:val="clear" w:color="auto" w:fill="8971E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D54773" w:themeColor="accent6"/>
        <w:left w:val="single" w:sz="24" w:space="0" w:color="D54773" w:themeColor="accent6"/>
        <w:bottom w:val="single" w:sz="24" w:space="0" w:color="D54773" w:themeColor="accent6"/>
        <w:right w:val="single" w:sz="24" w:space="0" w:color="D54773" w:themeColor="accent6"/>
      </w:tblBorders>
    </w:tblPr>
    <w:tcPr>
      <w:shd w:val="clear" w:color="auto" w:fill="D547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B3186D" w:themeColor="accent1" w:themeShade="BF"/>
    </w:rPr>
    <w:tblPr>
      <w:tblStyleRowBandSize w:val="1"/>
      <w:tblStyleColBandSize w:val="1"/>
      <w:tblBorders>
        <w:top w:val="single" w:sz="4" w:space="0" w:color="E32D91" w:themeColor="accent1"/>
        <w:bottom w:val="single" w:sz="4" w:space="0" w:color="E32D91" w:themeColor="accent1"/>
      </w:tblBorders>
    </w:tblPr>
    <w:tblStylePr w:type="firstRow">
      <w:rPr>
        <w:b/>
        <w:bCs/>
      </w:rPr>
      <w:tblPr/>
      <w:tcPr>
        <w:tcBorders>
          <w:bottom w:val="single" w:sz="4" w:space="0" w:color="E32D91" w:themeColor="accent1"/>
        </w:tcBorders>
      </w:tcPr>
    </w:tblStylePr>
    <w:tblStylePr w:type="lastRow">
      <w:rPr>
        <w:b/>
        <w:bCs/>
      </w:rPr>
      <w:tblPr/>
      <w:tcPr>
        <w:tcBorders>
          <w:top w:val="double" w:sz="4" w:space="0" w:color="E32D91" w:themeColor="accent1"/>
        </w:tcBorders>
      </w:tc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952498" w:themeColor="accent2" w:themeShade="BF"/>
    </w:rPr>
    <w:tblPr>
      <w:tblStyleRowBandSize w:val="1"/>
      <w:tblStyleColBandSize w:val="1"/>
      <w:tblBorders>
        <w:top w:val="single" w:sz="4" w:space="0" w:color="C830CC" w:themeColor="accent2"/>
        <w:bottom w:val="single" w:sz="4" w:space="0" w:color="C830CC" w:themeColor="accent2"/>
      </w:tblBorders>
    </w:tblPr>
    <w:tblStylePr w:type="firstRow">
      <w:rPr>
        <w:b/>
        <w:bCs/>
      </w:rPr>
      <w:tblPr/>
      <w:tcPr>
        <w:tcBorders>
          <w:bottom w:val="single" w:sz="4" w:space="0" w:color="C830CC" w:themeColor="accent2"/>
        </w:tcBorders>
      </w:tcPr>
    </w:tblStylePr>
    <w:tblStylePr w:type="lastRow">
      <w:rPr>
        <w:b/>
        <w:bCs/>
      </w:rPr>
      <w:tblPr/>
      <w:tcPr>
        <w:tcBorders>
          <w:top w:val="double" w:sz="4" w:space="0" w:color="C830CC" w:themeColor="accent2"/>
        </w:tcBorders>
      </w:tcPr>
    </w:tblStylePr>
    <w:tblStylePr w:type="firstCol">
      <w:rPr>
        <w:b/>
        <w:bCs/>
      </w:rPr>
    </w:tblStylePr>
    <w:tblStylePr w:type="lastCol">
      <w:rPr>
        <w:b/>
        <w:bCs/>
      </w:rPr>
    </w:tblStylePr>
    <w:tblStylePr w:type="band1Vert">
      <w:tblPr/>
      <w:tcPr>
        <w:shd w:val="clear" w:color="auto" w:fill="F4D5F5" w:themeFill="accent2" w:themeFillTint="33"/>
      </w:tcPr>
    </w:tblStylePr>
    <w:tblStylePr w:type="band1Horz">
      <w:tblPr/>
      <w:tcPr>
        <w:shd w:val="clear" w:color="auto" w:fill="F4D5F5"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2581BA" w:themeColor="accent3" w:themeShade="BF"/>
    </w:rPr>
    <w:tblPr>
      <w:tblStyleRowBandSize w:val="1"/>
      <w:tblStyleColBandSize w:val="1"/>
      <w:tblBorders>
        <w:top w:val="single" w:sz="4" w:space="0" w:color="4EA6DC" w:themeColor="accent3"/>
        <w:bottom w:val="single" w:sz="4" w:space="0" w:color="4EA6DC" w:themeColor="accent3"/>
      </w:tblBorders>
    </w:tblPr>
    <w:tblStylePr w:type="firstRow">
      <w:rPr>
        <w:b/>
        <w:bCs/>
      </w:rPr>
      <w:tblPr/>
      <w:tcPr>
        <w:tcBorders>
          <w:bottom w:val="single" w:sz="4" w:space="0" w:color="4EA6DC" w:themeColor="accent3"/>
        </w:tcBorders>
      </w:tcPr>
    </w:tblStylePr>
    <w:tblStylePr w:type="lastRow">
      <w:rPr>
        <w:b/>
        <w:bCs/>
      </w:rPr>
      <w:tblPr/>
      <w:tcPr>
        <w:tcBorders>
          <w:top w:val="double" w:sz="4" w:space="0" w:color="4EA6DC" w:themeColor="accent3"/>
        </w:tcBorders>
      </w:tcPr>
    </w:tblStylePr>
    <w:tblStylePr w:type="firstCol">
      <w:rPr>
        <w:b/>
        <w:bCs/>
      </w:rPr>
    </w:tblStylePr>
    <w:tblStylePr w:type="lastCol">
      <w:rPr>
        <w:b/>
        <w:bCs/>
      </w:rPr>
    </w:tblStylePr>
    <w:tblStylePr w:type="band1Vert">
      <w:tblPr/>
      <w:tcPr>
        <w:shd w:val="clear" w:color="auto" w:fill="DBEDF8" w:themeFill="accent3" w:themeFillTint="33"/>
      </w:tcPr>
    </w:tblStylePr>
    <w:tblStylePr w:type="band1Horz">
      <w:tblPr/>
      <w:tcPr>
        <w:shd w:val="clear" w:color="auto" w:fill="DBEDF8"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1A4BC7" w:themeColor="accent4" w:themeShade="BF"/>
    </w:rPr>
    <w:tblPr>
      <w:tblStyleRowBandSize w:val="1"/>
      <w:tblStyleColBandSize w:val="1"/>
      <w:tblBorders>
        <w:top w:val="single" w:sz="4" w:space="0" w:color="4775E7" w:themeColor="accent4"/>
        <w:bottom w:val="single" w:sz="4" w:space="0" w:color="4775E7" w:themeColor="accent4"/>
      </w:tblBorders>
    </w:tblPr>
    <w:tblStylePr w:type="firstRow">
      <w:rPr>
        <w:b/>
        <w:bCs/>
      </w:rPr>
      <w:tblPr/>
      <w:tcPr>
        <w:tcBorders>
          <w:bottom w:val="single" w:sz="4" w:space="0" w:color="4775E7" w:themeColor="accent4"/>
        </w:tcBorders>
      </w:tcPr>
    </w:tblStylePr>
    <w:tblStylePr w:type="lastRow">
      <w:rPr>
        <w:b/>
        <w:bCs/>
      </w:rPr>
      <w:tblPr/>
      <w:tcPr>
        <w:tcBorders>
          <w:top w:val="double" w:sz="4" w:space="0" w:color="4775E7" w:themeColor="accent4"/>
        </w:tcBorders>
      </w:tcPr>
    </w:tblStylePr>
    <w:tblStylePr w:type="firstCol">
      <w:rPr>
        <w:b/>
        <w:bCs/>
      </w:rPr>
    </w:tblStylePr>
    <w:tblStylePr w:type="lastCol">
      <w:rPr>
        <w:b/>
        <w:bCs/>
      </w:rPr>
    </w:tblStylePr>
    <w:tblStylePr w:type="band1Vert">
      <w:tblPr/>
      <w:tcPr>
        <w:shd w:val="clear" w:color="auto" w:fill="DAE3FA" w:themeFill="accent4" w:themeFillTint="33"/>
      </w:tcPr>
    </w:tblStylePr>
    <w:tblStylePr w:type="band1Horz">
      <w:tblPr/>
      <w:tcPr>
        <w:shd w:val="clear" w:color="auto" w:fill="DAE3FA"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4F2CD0" w:themeColor="accent5" w:themeShade="BF"/>
    </w:rPr>
    <w:tblPr>
      <w:tblStyleRowBandSize w:val="1"/>
      <w:tblStyleColBandSize w:val="1"/>
      <w:tblBorders>
        <w:top w:val="single" w:sz="4" w:space="0" w:color="8971E1" w:themeColor="accent5"/>
        <w:bottom w:val="single" w:sz="4" w:space="0" w:color="8971E1" w:themeColor="accent5"/>
      </w:tblBorders>
    </w:tblPr>
    <w:tblStylePr w:type="firstRow">
      <w:rPr>
        <w:b/>
        <w:bCs/>
      </w:rPr>
      <w:tblPr/>
      <w:tcPr>
        <w:tcBorders>
          <w:bottom w:val="single" w:sz="4" w:space="0" w:color="8971E1" w:themeColor="accent5"/>
        </w:tcBorders>
      </w:tcPr>
    </w:tblStylePr>
    <w:tblStylePr w:type="lastRow">
      <w:rPr>
        <w:b/>
        <w:bCs/>
      </w:rPr>
      <w:tblPr/>
      <w:tcPr>
        <w:tcBorders>
          <w:top w:val="double" w:sz="4" w:space="0" w:color="8971E1" w:themeColor="accent5"/>
        </w:tcBorders>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AD2750" w:themeColor="accent6" w:themeShade="BF"/>
    </w:rPr>
    <w:tblPr>
      <w:tblStyleRowBandSize w:val="1"/>
      <w:tblStyleColBandSize w:val="1"/>
      <w:tblBorders>
        <w:top w:val="single" w:sz="4" w:space="0" w:color="D54773" w:themeColor="accent6"/>
        <w:bottom w:val="single" w:sz="4" w:space="0" w:color="D54773" w:themeColor="accent6"/>
      </w:tblBorders>
    </w:tblPr>
    <w:tblStylePr w:type="firstRow">
      <w:rPr>
        <w:b/>
        <w:bCs/>
      </w:rPr>
      <w:tblPr/>
      <w:tcPr>
        <w:tcBorders>
          <w:bottom w:val="single" w:sz="4" w:space="0" w:color="D54773" w:themeColor="accent6"/>
        </w:tcBorders>
      </w:tcPr>
    </w:tblStylePr>
    <w:tblStylePr w:type="lastRow">
      <w:rPr>
        <w:b/>
        <w:bCs/>
      </w:rPr>
      <w:tblPr/>
      <w:tcPr>
        <w:tcBorders>
          <w:top w:val="double" w:sz="4" w:space="0" w:color="D54773" w:themeColor="accent6"/>
        </w:tcBorders>
      </w:tcPr>
    </w:tblStylePr>
    <w:tblStylePr w:type="firstCol">
      <w:rPr>
        <w:b/>
        <w:bCs/>
      </w:rPr>
    </w:tblStylePr>
    <w:tblStylePr w:type="lastCol">
      <w:rPr>
        <w:b/>
        <w:bCs/>
      </w:rPr>
    </w:tblStylePr>
    <w:tblStylePr w:type="band1Vert">
      <w:tblPr/>
      <w:tcPr>
        <w:shd w:val="clear" w:color="auto" w:fill="F6DAE2" w:themeFill="accent6" w:themeFillTint="33"/>
      </w:tcPr>
    </w:tblStylePr>
    <w:tblStylePr w:type="band1Horz">
      <w:tblPr/>
      <w:tcPr>
        <w:shd w:val="clear" w:color="auto" w:fill="F6DAE2"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B3186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2D9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2D9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2D9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2D91" w:themeColor="accent1"/>
        </w:tcBorders>
        <w:shd w:val="clear" w:color="auto" w:fill="FFFFFF" w:themeFill="background1"/>
      </w:tcPr>
    </w:tblStylePr>
    <w:tblStylePr w:type="band1Vert">
      <w:tblPr/>
      <w:tcPr>
        <w:shd w:val="clear" w:color="auto" w:fill="F9D4E8" w:themeFill="accent1" w:themeFillTint="33"/>
      </w:tcPr>
    </w:tblStylePr>
    <w:tblStylePr w:type="band1Horz">
      <w:tblPr/>
      <w:tcPr>
        <w:shd w:val="clear" w:color="auto" w:fill="F9D4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9524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30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30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30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30CC" w:themeColor="accent2"/>
        </w:tcBorders>
        <w:shd w:val="clear" w:color="auto" w:fill="FFFFFF" w:themeFill="background1"/>
      </w:tcPr>
    </w:tblStylePr>
    <w:tblStylePr w:type="band1Vert">
      <w:tblPr/>
      <w:tcPr>
        <w:shd w:val="clear" w:color="auto" w:fill="F4D5F5" w:themeFill="accent2" w:themeFillTint="33"/>
      </w:tcPr>
    </w:tblStylePr>
    <w:tblStylePr w:type="band1Horz">
      <w:tblPr/>
      <w:tcPr>
        <w:shd w:val="clear" w:color="auto" w:fill="F4D5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2581B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6D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6D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6D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6DC" w:themeColor="accent3"/>
        </w:tcBorders>
        <w:shd w:val="clear" w:color="auto" w:fill="FFFFFF" w:themeFill="background1"/>
      </w:tcPr>
    </w:tblStylePr>
    <w:tblStylePr w:type="band1Vert">
      <w:tblPr/>
      <w:tcPr>
        <w:shd w:val="clear" w:color="auto" w:fill="DBEDF8" w:themeFill="accent3" w:themeFillTint="33"/>
      </w:tcPr>
    </w:tblStylePr>
    <w:tblStylePr w:type="band1Horz">
      <w:tblPr/>
      <w:tcPr>
        <w:shd w:val="clear" w:color="auto" w:fill="DBED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1A4BC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775E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775E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775E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775E7" w:themeColor="accent4"/>
        </w:tcBorders>
        <w:shd w:val="clear" w:color="auto" w:fill="FFFFFF" w:themeFill="background1"/>
      </w:tcPr>
    </w:tblStylePr>
    <w:tblStylePr w:type="band1Vert">
      <w:tblPr/>
      <w:tcPr>
        <w:shd w:val="clear" w:color="auto" w:fill="DAE3FA" w:themeFill="accent4" w:themeFillTint="33"/>
      </w:tcPr>
    </w:tblStylePr>
    <w:tblStylePr w:type="band1Horz">
      <w:tblPr/>
      <w:tcPr>
        <w:shd w:val="clear" w:color="auto" w:fill="DAE3F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4F2CD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71E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71E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71E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71E1" w:themeColor="accent5"/>
        </w:tcBorders>
        <w:shd w:val="clear" w:color="auto" w:fill="FFFFFF" w:themeFill="background1"/>
      </w:tcPr>
    </w:tblStylePr>
    <w:tblStylePr w:type="band1Vert">
      <w:tblPr/>
      <w:tcPr>
        <w:shd w:val="clear" w:color="auto" w:fill="E7E2F9" w:themeFill="accent5" w:themeFillTint="33"/>
      </w:tcPr>
    </w:tblStylePr>
    <w:tblStylePr w:type="band1Horz">
      <w:tblPr/>
      <w:tcPr>
        <w:shd w:val="clear" w:color="auto" w:fill="E7E2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AD275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47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47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47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4773" w:themeColor="accent6"/>
        </w:tcBorders>
        <w:shd w:val="clear" w:color="auto" w:fill="FFFFFF" w:themeFill="background1"/>
      </w:tcPr>
    </w:tblStylePr>
    <w:tblStylePr w:type="band1Vert">
      <w:tblPr/>
      <w:tcPr>
        <w:shd w:val="clear" w:color="auto" w:fill="F6DAE2" w:themeFill="accent6" w:themeFillTint="33"/>
      </w:tcPr>
    </w:tblStylePr>
    <w:tblStylePr w:type="band1Horz">
      <w:tblPr/>
      <w:tcPr>
        <w:shd w:val="clear" w:color="auto" w:fill="F6DAE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EA61AC" w:themeColor="accent1" w:themeTint="BF"/>
        <w:left w:val="single" w:sz="8" w:space="0" w:color="EA61AC" w:themeColor="accent1" w:themeTint="BF"/>
        <w:bottom w:val="single" w:sz="8" w:space="0" w:color="EA61AC" w:themeColor="accent1" w:themeTint="BF"/>
        <w:right w:val="single" w:sz="8" w:space="0" w:color="EA61AC" w:themeColor="accent1" w:themeTint="BF"/>
        <w:insideH w:val="single" w:sz="8" w:space="0" w:color="EA61AC" w:themeColor="accent1" w:themeTint="BF"/>
        <w:insideV w:val="single" w:sz="8" w:space="0" w:color="EA61AC" w:themeColor="accent1" w:themeTint="BF"/>
      </w:tblBorders>
    </w:tblPr>
    <w:tcPr>
      <w:shd w:val="clear" w:color="auto" w:fill="F8CAE3" w:themeFill="accent1" w:themeFillTint="3F"/>
    </w:tcPr>
    <w:tblStylePr w:type="firstRow">
      <w:rPr>
        <w:b/>
        <w:bCs/>
      </w:rPr>
    </w:tblStylePr>
    <w:tblStylePr w:type="lastRow">
      <w:rPr>
        <w:b/>
        <w:bCs/>
      </w:rPr>
      <w:tblPr/>
      <w:tcPr>
        <w:tcBorders>
          <w:top w:val="single" w:sz="18" w:space="0" w:color="EA61AC" w:themeColor="accent1" w:themeTint="BF"/>
        </w:tcBorders>
      </w:tcPr>
    </w:tblStylePr>
    <w:tblStylePr w:type="firstCol">
      <w:rPr>
        <w:b/>
        <w:bCs/>
      </w:rPr>
    </w:tblStylePr>
    <w:tblStylePr w:type="lastCol">
      <w:rPr>
        <w:b/>
        <w:bCs/>
      </w:rPr>
    </w:tblStylePr>
    <w:tblStylePr w:type="band1Vert">
      <w:tblPr/>
      <w:tcPr>
        <w:shd w:val="clear" w:color="auto" w:fill="F196C8" w:themeFill="accent1" w:themeFillTint="7F"/>
      </w:tcPr>
    </w:tblStylePr>
    <w:tblStylePr w:type="band1Horz">
      <w:tblPr/>
      <w:tcPr>
        <w:shd w:val="clear" w:color="auto" w:fill="F196C8"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D662DA" w:themeColor="accent2" w:themeTint="BF"/>
        <w:left w:val="single" w:sz="8" w:space="0" w:color="D662DA" w:themeColor="accent2" w:themeTint="BF"/>
        <w:bottom w:val="single" w:sz="8" w:space="0" w:color="D662DA" w:themeColor="accent2" w:themeTint="BF"/>
        <w:right w:val="single" w:sz="8" w:space="0" w:color="D662DA" w:themeColor="accent2" w:themeTint="BF"/>
        <w:insideH w:val="single" w:sz="8" w:space="0" w:color="D662DA" w:themeColor="accent2" w:themeTint="BF"/>
        <w:insideV w:val="single" w:sz="8" w:space="0" w:color="D662DA" w:themeColor="accent2" w:themeTint="BF"/>
      </w:tblBorders>
    </w:tblPr>
    <w:tcPr>
      <w:shd w:val="clear" w:color="auto" w:fill="F1CBF2" w:themeFill="accent2" w:themeFillTint="3F"/>
    </w:tcPr>
    <w:tblStylePr w:type="firstRow">
      <w:rPr>
        <w:b/>
        <w:bCs/>
      </w:rPr>
    </w:tblStylePr>
    <w:tblStylePr w:type="lastRow">
      <w:rPr>
        <w:b/>
        <w:bCs/>
      </w:rPr>
      <w:tblPr/>
      <w:tcPr>
        <w:tcBorders>
          <w:top w:val="single" w:sz="18" w:space="0" w:color="D662DA" w:themeColor="accent2" w:themeTint="BF"/>
        </w:tcBorders>
      </w:tcPr>
    </w:tblStylePr>
    <w:tblStylePr w:type="firstCol">
      <w:rPr>
        <w:b/>
        <w:bCs/>
      </w:rPr>
    </w:tblStylePr>
    <w:tblStylePr w:type="lastCol">
      <w:rPr>
        <w:b/>
        <w:bCs/>
      </w:rPr>
    </w:tblStylePr>
    <w:tblStylePr w:type="band1Vert">
      <w:tblPr/>
      <w:tcPr>
        <w:shd w:val="clear" w:color="auto" w:fill="E496E6" w:themeFill="accent2" w:themeFillTint="7F"/>
      </w:tcPr>
    </w:tblStylePr>
    <w:tblStylePr w:type="band1Horz">
      <w:tblPr/>
      <w:tcPr>
        <w:shd w:val="clear" w:color="auto" w:fill="E496E6"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7ABCE4" w:themeColor="accent3" w:themeTint="BF"/>
        <w:left w:val="single" w:sz="8" w:space="0" w:color="7ABCE4" w:themeColor="accent3" w:themeTint="BF"/>
        <w:bottom w:val="single" w:sz="8" w:space="0" w:color="7ABCE4" w:themeColor="accent3" w:themeTint="BF"/>
        <w:right w:val="single" w:sz="8" w:space="0" w:color="7ABCE4" w:themeColor="accent3" w:themeTint="BF"/>
        <w:insideH w:val="single" w:sz="8" w:space="0" w:color="7ABCE4" w:themeColor="accent3" w:themeTint="BF"/>
        <w:insideV w:val="single" w:sz="8" w:space="0" w:color="7ABCE4" w:themeColor="accent3" w:themeTint="BF"/>
      </w:tblBorders>
    </w:tblPr>
    <w:tcPr>
      <w:shd w:val="clear" w:color="auto" w:fill="D3E8F6" w:themeFill="accent3" w:themeFillTint="3F"/>
    </w:tcPr>
    <w:tblStylePr w:type="firstRow">
      <w:rPr>
        <w:b/>
        <w:bCs/>
      </w:rPr>
    </w:tblStylePr>
    <w:tblStylePr w:type="lastRow">
      <w:rPr>
        <w:b/>
        <w:bCs/>
      </w:rPr>
      <w:tblPr/>
      <w:tcPr>
        <w:tcBorders>
          <w:top w:val="single" w:sz="18" w:space="0" w:color="7ABCE4" w:themeColor="accent3" w:themeTint="BF"/>
        </w:tcBorders>
      </w:tcPr>
    </w:tblStylePr>
    <w:tblStylePr w:type="firstCol">
      <w:rPr>
        <w:b/>
        <w:bCs/>
      </w:rPr>
    </w:tblStylePr>
    <w:tblStylePr w:type="lastCol">
      <w:rPr>
        <w:b/>
        <w:bCs/>
      </w:rPr>
    </w:tblStylePr>
    <w:tblStylePr w:type="band1Vert">
      <w:tblPr/>
      <w:tcPr>
        <w:shd w:val="clear" w:color="auto" w:fill="A6D2ED" w:themeFill="accent3" w:themeFillTint="7F"/>
      </w:tcPr>
    </w:tblStylePr>
    <w:tblStylePr w:type="band1Horz">
      <w:tblPr/>
      <w:tcPr>
        <w:shd w:val="clear" w:color="auto" w:fill="A6D2ED"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597ED" w:themeColor="accent4" w:themeTint="BF"/>
        <w:left w:val="single" w:sz="8" w:space="0" w:color="7597ED" w:themeColor="accent4" w:themeTint="BF"/>
        <w:bottom w:val="single" w:sz="8" w:space="0" w:color="7597ED" w:themeColor="accent4" w:themeTint="BF"/>
        <w:right w:val="single" w:sz="8" w:space="0" w:color="7597ED" w:themeColor="accent4" w:themeTint="BF"/>
        <w:insideH w:val="single" w:sz="8" w:space="0" w:color="7597ED" w:themeColor="accent4" w:themeTint="BF"/>
        <w:insideV w:val="single" w:sz="8" w:space="0" w:color="7597ED" w:themeColor="accent4" w:themeTint="BF"/>
      </w:tblBorders>
    </w:tblPr>
    <w:tcPr>
      <w:shd w:val="clear" w:color="auto" w:fill="D1DCF9" w:themeFill="accent4" w:themeFillTint="3F"/>
    </w:tcPr>
    <w:tblStylePr w:type="firstRow">
      <w:rPr>
        <w:b/>
        <w:bCs/>
      </w:rPr>
    </w:tblStylePr>
    <w:tblStylePr w:type="lastRow">
      <w:rPr>
        <w:b/>
        <w:bCs/>
      </w:rPr>
      <w:tblPr/>
      <w:tcPr>
        <w:tcBorders>
          <w:top w:val="single" w:sz="18" w:space="0" w:color="7597ED" w:themeColor="accent4" w:themeTint="BF"/>
        </w:tcBorders>
      </w:tcPr>
    </w:tblStylePr>
    <w:tblStylePr w:type="firstCol">
      <w:rPr>
        <w:b/>
        <w:bCs/>
      </w:rPr>
    </w:tblStylePr>
    <w:tblStylePr w:type="lastCol">
      <w:rPr>
        <w:b/>
        <w:bCs/>
      </w:rPr>
    </w:tblStylePr>
    <w:tblStylePr w:type="band1Vert">
      <w:tblPr/>
      <w:tcPr>
        <w:shd w:val="clear" w:color="auto" w:fill="A3BAF3" w:themeFill="accent4" w:themeFillTint="7F"/>
      </w:tcPr>
    </w:tblStylePr>
    <w:tblStylePr w:type="band1Horz">
      <w:tblPr/>
      <w:tcPr>
        <w:shd w:val="clear" w:color="auto" w:fill="A3BAF3"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A694E8" w:themeColor="accent5" w:themeTint="BF"/>
        <w:left w:val="single" w:sz="8" w:space="0" w:color="A694E8" w:themeColor="accent5" w:themeTint="BF"/>
        <w:bottom w:val="single" w:sz="8" w:space="0" w:color="A694E8" w:themeColor="accent5" w:themeTint="BF"/>
        <w:right w:val="single" w:sz="8" w:space="0" w:color="A694E8" w:themeColor="accent5" w:themeTint="BF"/>
        <w:insideH w:val="single" w:sz="8" w:space="0" w:color="A694E8" w:themeColor="accent5" w:themeTint="BF"/>
        <w:insideV w:val="single" w:sz="8" w:space="0" w:color="A694E8" w:themeColor="accent5" w:themeTint="BF"/>
      </w:tblBorders>
    </w:tblPr>
    <w:tcPr>
      <w:shd w:val="clear" w:color="auto" w:fill="E1DBF7" w:themeFill="accent5" w:themeFillTint="3F"/>
    </w:tcPr>
    <w:tblStylePr w:type="firstRow">
      <w:rPr>
        <w:b/>
        <w:bCs/>
      </w:rPr>
    </w:tblStylePr>
    <w:tblStylePr w:type="lastRow">
      <w:rPr>
        <w:b/>
        <w:bCs/>
      </w:rPr>
      <w:tblPr/>
      <w:tcPr>
        <w:tcBorders>
          <w:top w:val="single" w:sz="18" w:space="0" w:color="A694E8" w:themeColor="accent5" w:themeTint="BF"/>
        </w:tcBorders>
      </w:tcPr>
    </w:tblStylePr>
    <w:tblStylePr w:type="firstCol">
      <w:rPr>
        <w:b/>
        <w:bCs/>
      </w:rPr>
    </w:tblStylePr>
    <w:tblStylePr w:type="lastCol">
      <w:rPr>
        <w:b/>
        <w:bCs/>
      </w:rPr>
    </w:tblStylePr>
    <w:tblStylePr w:type="band1Vert">
      <w:tblPr/>
      <w:tcPr>
        <w:shd w:val="clear" w:color="auto" w:fill="C4B8F0" w:themeFill="accent5" w:themeFillTint="7F"/>
      </w:tcPr>
    </w:tblStylePr>
    <w:tblStylePr w:type="band1Horz">
      <w:tblPr/>
      <w:tcPr>
        <w:shd w:val="clear" w:color="auto" w:fill="C4B8F0"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DF7596" w:themeColor="accent6" w:themeTint="BF"/>
        <w:left w:val="single" w:sz="8" w:space="0" w:color="DF7596" w:themeColor="accent6" w:themeTint="BF"/>
        <w:bottom w:val="single" w:sz="8" w:space="0" w:color="DF7596" w:themeColor="accent6" w:themeTint="BF"/>
        <w:right w:val="single" w:sz="8" w:space="0" w:color="DF7596" w:themeColor="accent6" w:themeTint="BF"/>
        <w:insideH w:val="single" w:sz="8" w:space="0" w:color="DF7596" w:themeColor="accent6" w:themeTint="BF"/>
        <w:insideV w:val="single" w:sz="8" w:space="0" w:color="DF7596" w:themeColor="accent6" w:themeTint="BF"/>
      </w:tblBorders>
    </w:tblPr>
    <w:tcPr>
      <w:shd w:val="clear" w:color="auto" w:fill="F4D1DC" w:themeFill="accent6" w:themeFillTint="3F"/>
    </w:tcPr>
    <w:tblStylePr w:type="firstRow">
      <w:rPr>
        <w:b/>
        <w:bCs/>
      </w:rPr>
    </w:tblStylePr>
    <w:tblStylePr w:type="lastRow">
      <w:rPr>
        <w:b/>
        <w:bCs/>
      </w:rPr>
      <w:tblPr/>
      <w:tcPr>
        <w:tcBorders>
          <w:top w:val="single" w:sz="18" w:space="0" w:color="DF7596" w:themeColor="accent6" w:themeTint="BF"/>
        </w:tcBorders>
      </w:tcPr>
    </w:tblStylePr>
    <w:tblStylePr w:type="firstCol">
      <w:rPr>
        <w:b/>
        <w:bCs/>
      </w:rPr>
    </w:tblStylePr>
    <w:tblStylePr w:type="lastCol">
      <w:rPr>
        <w:b/>
        <w:bCs/>
      </w:rPr>
    </w:tblStylePr>
    <w:tblStylePr w:type="band1Vert">
      <w:tblPr/>
      <w:tcPr>
        <w:shd w:val="clear" w:color="auto" w:fill="EAA3B9" w:themeFill="accent6" w:themeFillTint="7F"/>
      </w:tcPr>
    </w:tblStylePr>
    <w:tblStylePr w:type="band1Horz">
      <w:tblPr/>
      <w:tcPr>
        <w:shd w:val="clear" w:color="auto" w:fill="EAA3B9"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2D91" w:themeColor="accent1"/>
        <w:left w:val="single" w:sz="8" w:space="0" w:color="E32D91" w:themeColor="accent1"/>
        <w:bottom w:val="single" w:sz="8" w:space="0" w:color="E32D91" w:themeColor="accent1"/>
        <w:right w:val="single" w:sz="8" w:space="0" w:color="E32D91" w:themeColor="accent1"/>
        <w:insideH w:val="single" w:sz="8" w:space="0" w:color="E32D91" w:themeColor="accent1"/>
        <w:insideV w:val="single" w:sz="8" w:space="0" w:color="E32D91" w:themeColor="accent1"/>
      </w:tblBorders>
    </w:tblPr>
    <w:tcPr>
      <w:shd w:val="clear" w:color="auto" w:fill="F8CAE3" w:themeFill="accent1" w:themeFillTint="3F"/>
    </w:tcPr>
    <w:tblStylePr w:type="firstRow">
      <w:rPr>
        <w:b/>
        <w:bCs/>
        <w:color w:val="000000" w:themeColor="text1"/>
      </w:rPr>
      <w:tblPr/>
      <w:tcPr>
        <w:shd w:val="clear" w:color="auto" w:fill="FCEA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4E8" w:themeFill="accent1" w:themeFillTint="33"/>
      </w:tcPr>
    </w:tblStylePr>
    <w:tblStylePr w:type="band1Vert">
      <w:tblPr/>
      <w:tcPr>
        <w:shd w:val="clear" w:color="auto" w:fill="F196C8" w:themeFill="accent1" w:themeFillTint="7F"/>
      </w:tcPr>
    </w:tblStylePr>
    <w:tblStylePr w:type="band1Horz">
      <w:tblPr/>
      <w:tcPr>
        <w:tcBorders>
          <w:insideH w:val="single" w:sz="6" w:space="0" w:color="E32D91" w:themeColor="accent1"/>
          <w:insideV w:val="single" w:sz="6" w:space="0" w:color="E32D91" w:themeColor="accent1"/>
        </w:tcBorders>
        <w:shd w:val="clear" w:color="auto" w:fill="F196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830CC" w:themeColor="accent2"/>
        <w:left w:val="single" w:sz="8" w:space="0" w:color="C830CC" w:themeColor="accent2"/>
        <w:bottom w:val="single" w:sz="8" w:space="0" w:color="C830CC" w:themeColor="accent2"/>
        <w:right w:val="single" w:sz="8" w:space="0" w:color="C830CC" w:themeColor="accent2"/>
        <w:insideH w:val="single" w:sz="8" w:space="0" w:color="C830CC" w:themeColor="accent2"/>
        <w:insideV w:val="single" w:sz="8" w:space="0" w:color="C830CC" w:themeColor="accent2"/>
      </w:tblBorders>
    </w:tblPr>
    <w:tcPr>
      <w:shd w:val="clear" w:color="auto" w:fill="F1CBF2" w:themeFill="accent2" w:themeFillTint="3F"/>
    </w:tcPr>
    <w:tblStylePr w:type="firstRow">
      <w:rPr>
        <w:b/>
        <w:bCs/>
        <w:color w:val="000000" w:themeColor="text1"/>
      </w:rPr>
      <w:tblPr/>
      <w:tcPr>
        <w:shd w:val="clear" w:color="auto" w:fill="F9EA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5F5" w:themeFill="accent2" w:themeFillTint="33"/>
      </w:tcPr>
    </w:tblStylePr>
    <w:tblStylePr w:type="band1Vert">
      <w:tblPr/>
      <w:tcPr>
        <w:shd w:val="clear" w:color="auto" w:fill="E496E6" w:themeFill="accent2" w:themeFillTint="7F"/>
      </w:tcPr>
    </w:tblStylePr>
    <w:tblStylePr w:type="band1Horz">
      <w:tblPr/>
      <w:tcPr>
        <w:tcBorders>
          <w:insideH w:val="single" w:sz="6" w:space="0" w:color="C830CC" w:themeColor="accent2"/>
          <w:insideV w:val="single" w:sz="6" w:space="0" w:color="C830CC" w:themeColor="accent2"/>
        </w:tcBorders>
        <w:shd w:val="clear" w:color="auto" w:fill="E496E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6DC" w:themeColor="accent3"/>
        <w:left w:val="single" w:sz="8" w:space="0" w:color="4EA6DC" w:themeColor="accent3"/>
        <w:bottom w:val="single" w:sz="8" w:space="0" w:color="4EA6DC" w:themeColor="accent3"/>
        <w:right w:val="single" w:sz="8" w:space="0" w:color="4EA6DC" w:themeColor="accent3"/>
        <w:insideH w:val="single" w:sz="8" w:space="0" w:color="4EA6DC" w:themeColor="accent3"/>
        <w:insideV w:val="single" w:sz="8" w:space="0" w:color="4EA6DC" w:themeColor="accent3"/>
      </w:tblBorders>
    </w:tblPr>
    <w:tcPr>
      <w:shd w:val="clear" w:color="auto" w:fill="D3E8F6" w:themeFill="accent3" w:themeFillTint="3F"/>
    </w:tcPr>
    <w:tblStylePr w:type="firstRow">
      <w:rPr>
        <w:b/>
        <w:bCs/>
        <w:color w:val="000000" w:themeColor="text1"/>
      </w:rPr>
      <w:tblPr/>
      <w:tcPr>
        <w:shd w:val="clear" w:color="auto" w:fill="EDF6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F8" w:themeFill="accent3" w:themeFillTint="33"/>
      </w:tcPr>
    </w:tblStylePr>
    <w:tblStylePr w:type="band1Vert">
      <w:tblPr/>
      <w:tcPr>
        <w:shd w:val="clear" w:color="auto" w:fill="A6D2ED" w:themeFill="accent3" w:themeFillTint="7F"/>
      </w:tcPr>
    </w:tblStylePr>
    <w:tblStylePr w:type="band1Horz">
      <w:tblPr/>
      <w:tcPr>
        <w:tcBorders>
          <w:insideH w:val="single" w:sz="6" w:space="0" w:color="4EA6DC" w:themeColor="accent3"/>
          <w:insideV w:val="single" w:sz="6" w:space="0" w:color="4EA6DC" w:themeColor="accent3"/>
        </w:tcBorders>
        <w:shd w:val="clear" w:color="auto" w:fill="A6D2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775E7" w:themeColor="accent4"/>
        <w:left w:val="single" w:sz="8" w:space="0" w:color="4775E7" w:themeColor="accent4"/>
        <w:bottom w:val="single" w:sz="8" w:space="0" w:color="4775E7" w:themeColor="accent4"/>
        <w:right w:val="single" w:sz="8" w:space="0" w:color="4775E7" w:themeColor="accent4"/>
        <w:insideH w:val="single" w:sz="8" w:space="0" w:color="4775E7" w:themeColor="accent4"/>
        <w:insideV w:val="single" w:sz="8" w:space="0" w:color="4775E7" w:themeColor="accent4"/>
      </w:tblBorders>
    </w:tblPr>
    <w:tcPr>
      <w:shd w:val="clear" w:color="auto" w:fill="D1DCF9" w:themeFill="accent4" w:themeFillTint="3F"/>
    </w:tcPr>
    <w:tblStylePr w:type="firstRow">
      <w:rPr>
        <w:b/>
        <w:bCs/>
        <w:color w:val="000000" w:themeColor="text1"/>
      </w:rPr>
      <w:tblPr/>
      <w:tcPr>
        <w:shd w:val="clear" w:color="auto" w:fill="ECF1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3FA" w:themeFill="accent4" w:themeFillTint="33"/>
      </w:tcPr>
    </w:tblStylePr>
    <w:tblStylePr w:type="band1Vert">
      <w:tblPr/>
      <w:tcPr>
        <w:shd w:val="clear" w:color="auto" w:fill="A3BAF3" w:themeFill="accent4" w:themeFillTint="7F"/>
      </w:tcPr>
    </w:tblStylePr>
    <w:tblStylePr w:type="band1Horz">
      <w:tblPr/>
      <w:tcPr>
        <w:tcBorders>
          <w:insideH w:val="single" w:sz="6" w:space="0" w:color="4775E7" w:themeColor="accent4"/>
          <w:insideV w:val="single" w:sz="6" w:space="0" w:color="4775E7" w:themeColor="accent4"/>
        </w:tcBorders>
        <w:shd w:val="clear" w:color="auto" w:fill="A3BAF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71E1" w:themeColor="accent5"/>
        <w:left w:val="single" w:sz="8" w:space="0" w:color="8971E1" w:themeColor="accent5"/>
        <w:bottom w:val="single" w:sz="8" w:space="0" w:color="8971E1" w:themeColor="accent5"/>
        <w:right w:val="single" w:sz="8" w:space="0" w:color="8971E1" w:themeColor="accent5"/>
        <w:insideH w:val="single" w:sz="8" w:space="0" w:color="8971E1" w:themeColor="accent5"/>
        <w:insideV w:val="single" w:sz="8" w:space="0" w:color="8971E1" w:themeColor="accent5"/>
      </w:tblBorders>
    </w:tblPr>
    <w:tcPr>
      <w:shd w:val="clear" w:color="auto" w:fill="E1DBF7" w:themeFill="accent5" w:themeFillTint="3F"/>
    </w:tcPr>
    <w:tblStylePr w:type="firstRow">
      <w:rPr>
        <w:b/>
        <w:bCs/>
        <w:color w:val="000000" w:themeColor="text1"/>
      </w:rPr>
      <w:tblPr/>
      <w:tcPr>
        <w:shd w:val="clear" w:color="auto" w:fill="F3F0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2F9" w:themeFill="accent5" w:themeFillTint="33"/>
      </w:tcPr>
    </w:tblStylePr>
    <w:tblStylePr w:type="band1Vert">
      <w:tblPr/>
      <w:tcPr>
        <w:shd w:val="clear" w:color="auto" w:fill="C4B8F0" w:themeFill="accent5" w:themeFillTint="7F"/>
      </w:tcPr>
    </w:tblStylePr>
    <w:tblStylePr w:type="band1Horz">
      <w:tblPr/>
      <w:tcPr>
        <w:tcBorders>
          <w:insideH w:val="single" w:sz="6" w:space="0" w:color="8971E1" w:themeColor="accent5"/>
          <w:insideV w:val="single" w:sz="6" w:space="0" w:color="8971E1" w:themeColor="accent5"/>
        </w:tcBorders>
        <w:shd w:val="clear" w:color="auto" w:fill="C4B8F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4773" w:themeColor="accent6"/>
        <w:left w:val="single" w:sz="8" w:space="0" w:color="D54773" w:themeColor="accent6"/>
        <w:bottom w:val="single" w:sz="8" w:space="0" w:color="D54773" w:themeColor="accent6"/>
        <w:right w:val="single" w:sz="8" w:space="0" w:color="D54773" w:themeColor="accent6"/>
        <w:insideH w:val="single" w:sz="8" w:space="0" w:color="D54773" w:themeColor="accent6"/>
        <w:insideV w:val="single" w:sz="8" w:space="0" w:color="D54773" w:themeColor="accent6"/>
      </w:tblBorders>
    </w:tblPr>
    <w:tcPr>
      <w:shd w:val="clear" w:color="auto" w:fill="F4D1DC" w:themeFill="accent6" w:themeFillTint="3F"/>
    </w:tcPr>
    <w:tblStylePr w:type="firstRow">
      <w:rPr>
        <w:b/>
        <w:bCs/>
        <w:color w:val="000000" w:themeColor="text1"/>
      </w:rPr>
      <w:tblPr/>
      <w:tcPr>
        <w:shd w:val="clear" w:color="auto" w:fill="FBEC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AE2" w:themeFill="accent6" w:themeFillTint="33"/>
      </w:tcPr>
    </w:tblStylePr>
    <w:tblStylePr w:type="band1Vert">
      <w:tblPr/>
      <w:tcPr>
        <w:shd w:val="clear" w:color="auto" w:fill="EAA3B9" w:themeFill="accent6" w:themeFillTint="7F"/>
      </w:tcPr>
    </w:tblStylePr>
    <w:tblStylePr w:type="band1Horz">
      <w:tblPr/>
      <w:tcPr>
        <w:tcBorders>
          <w:insideH w:val="single" w:sz="6" w:space="0" w:color="D54773" w:themeColor="accent6"/>
          <w:insideV w:val="single" w:sz="6" w:space="0" w:color="D54773" w:themeColor="accent6"/>
        </w:tcBorders>
        <w:shd w:val="clear" w:color="auto" w:fill="EAA3B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A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2D9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2D9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2D9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2D9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96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96C8"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B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30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30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30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30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96E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96E6"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8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6D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6D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6D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6D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D2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D2ED"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CF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75E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75E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75E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75E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BAF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BAF3"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B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71E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71E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71E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71E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B8F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B8F0"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1D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47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47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47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47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A3B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A3B9"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5455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32D91" w:themeColor="accent1"/>
        <w:bottom w:val="single" w:sz="8" w:space="0" w:color="E32D91" w:themeColor="accent1"/>
      </w:tblBorders>
    </w:tblPr>
    <w:tblStylePr w:type="firstRow">
      <w:rPr>
        <w:rFonts w:asciiTheme="majorHAnsi" w:eastAsiaTheme="majorEastAsia" w:hAnsiTheme="majorHAnsi" w:cstheme="majorBidi"/>
      </w:rPr>
      <w:tblPr/>
      <w:tcPr>
        <w:tcBorders>
          <w:top w:val="nil"/>
          <w:bottom w:val="single" w:sz="8" w:space="0" w:color="E32D91" w:themeColor="accent1"/>
        </w:tcBorders>
      </w:tcPr>
    </w:tblStylePr>
    <w:tblStylePr w:type="lastRow">
      <w:rPr>
        <w:b/>
        <w:bCs/>
        <w:color w:val="454551" w:themeColor="text2"/>
      </w:rPr>
      <w:tblPr/>
      <w:tcPr>
        <w:tcBorders>
          <w:top w:val="single" w:sz="8" w:space="0" w:color="E32D91" w:themeColor="accent1"/>
          <w:bottom w:val="single" w:sz="8" w:space="0" w:color="E32D91" w:themeColor="accent1"/>
        </w:tcBorders>
      </w:tcPr>
    </w:tblStylePr>
    <w:tblStylePr w:type="firstCol">
      <w:rPr>
        <w:b/>
        <w:bCs/>
      </w:rPr>
    </w:tblStylePr>
    <w:tblStylePr w:type="lastCol">
      <w:rPr>
        <w:b/>
        <w:bCs/>
      </w:rPr>
      <w:tblPr/>
      <w:tcPr>
        <w:tcBorders>
          <w:top w:val="single" w:sz="8" w:space="0" w:color="E32D91" w:themeColor="accent1"/>
          <w:bottom w:val="single" w:sz="8" w:space="0" w:color="E32D91" w:themeColor="accent1"/>
        </w:tcBorders>
      </w:tcPr>
    </w:tblStylePr>
    <w:tblStylePr w:type="band1Vert">
      <w:tblPr/>
      <w:tcPr>
        <w:shd w:val="clear" w:color="auto" w:fill="F8CAE3" w:themeFill="accent1" w:themeFillTint="3F"/>
      </w:tcPr>
    </w:tblStylePr>
    <w:tblStylePr w:type="band1Horz">
      <w:tblPr/>
      <w:tcPr>
        <w:shd w:val="clear" w:color="auto" w:fill="F8CAE3"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830CC" w:themeColor="accent2"/>
        <w:bottom w:val="single" w:sz="8" w:space="0" w:color="C830CC" w:themeColor="accent2"/>
      </w:tblBorders>
    </w:tblPr>
    <w:tblStylePr w:type="firstRow">
      <w:rPr>
        <w:rFonts w:asciiTheme="majorHAnsi" w:eastAsiaTheme="majorEastAsia" w:hAnsiTheme="majorHAnsi" w:cstheme="majorBidi"/>
      </w:rPr>
      <w:tblPr/>
      <w:tcPr>
        <w:tcBorders>
          <w:top w:val="nil"/>
          <w:bottom w:val="single" w:sz="8" w:space="0" w:color="C830CC" w:themeColor="accent2"/>
        </w:tcBorders>
      </w:tcPr>
    </w:tblStylePr>
    <w:tblStylePr w:type="lastRow">
      <w:rPr>
        <w:b/>
        <w:bCs/>
        <w:color w:val="454551" w:themeColor="text2"/>
      </w:rPr>
      <w:tblPr/>
      <w:tcPr>
        <w:tcBorders>
          <w:top w:val="single" w:sz="8" w:space="0" w:color="C830CC" w:themeColor="accent2"/>
          <w:bottom w:val="single" w:sz="8" w:space="0" w:color="C830CC" w:themeColor="accent2"/>
        </w:tcBorders>
      </w:tcPr>
    </w:tblStylePr>
    <w:tblStylePr w:type="firstCol">
      <w:rPr>
        <w:b/>
        <w:bCs/>
      </w:rPr>
    </w:tblStylePr>
    <w:tblStylePr w:type="lastCol">
      <w:rPr>
        <w:b/>
        <w:bCs/>
      </w:rPr>
      <w:tblPr/>
      <w:tcPr>
        <w:tcBorders>
          <w:top w:val="single" w:sz="8" w:space="0" w:color="C830CC" w:themeColor="accent2"/>
          <w:bottom w:val="single" w:sz="8" w:space="0" w:color="C830CC" w:themeColor="accent2"/>
        </w:tcBorders>
      </w:tcPr>
    </w:tblStylePr>
    <w:tblStylePr w:type="band1Vert">
      <w:tblPr/>
      <w:tcPr>
        <w:shd w:val="clear" w:color="auto" w:fill="F1CBF2" w:themeFill="accent2" w:themeFillTint="3F"/>
      </w:tcPr>
    </w:tblStylePr>
    <w:tblStylePr w:type="band1Horz">
      <w:tblPr/>
      <w:tcPr>
        <w:shd w:val="clear" w:color="auto" w:fill="F1CBF2"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EA6DC" w:themeColor="accent3"/>
        <w:bottom w:val="single" w:sz="8" w:space="0" w:color="4EA6DC" w:themeColor="accent3"/>
      </w:tblBorders>
    </w:tblPr>
    <w:tblStylePr w:type="firstRow">
      <w:rPr>
        <w:rFonts w:asciiTheme="majorHAnsi" w:eastAsiaTheme="majorEastAsia" w:hAnsiTheme="majorHAnsi" w:cstheme="majorBidi"/>
      </w:rPr>
      <w:tblPr/>
      <w:tcPr>
        <w:tcBorders>
          <w:top w:val="nil"/>
          <w:bottom w:val="single" w:sz="8" w:space="0" w:color="4EA6DC" w:themeColor="accent3"/>
        </w:tcBorders>
      </w:tcPr>
    </w:tblStylePr>
    <w:tblStylePr w:type="lastRow">
      <w:rPr>
        <w:b/>
        <w:bCs/>
        <w:color w:val="454551" w:themeColor="text2"/>
      </w:rPr>
      <w:tblPr/>
      <w:tcPr>
        <w:tcBorders>
          <w:top w:val="single" w:sz="8" w:space="0" w:color="4EA6DC" w:themeColor="accent3"/>
          <w:bottom w:val="single" w:sz="8" w:space="0" w:color="4EA6DC" w:themeColor="accent3"/>
        </w:tcBorders>
      </w:tcPr>
    </w:tblStylePr>
    <w:tblStylePr w:type="firstCol">
      <w:rPr>
        <w:b/>
        <w:bCs/>
      </w:rPr>
    </w:tblStylePr>
    <w:tblStylePr w:type="lastCol">
      <w:rPr>
        <w:b/>
        <w:bCs/>
      </w:rPr>
      <w:tblPr/>
      <w:tcPr>
        <w:tcBorders>
          <w:top w:val="single" w:sz="8" w:space="0" w:color="4EA6DC" w:themeColor="accent3"/>
          <w:bottom w:val="single" w:sz="8" w:space="0" w:color="4EA6DC" w:themeColor="accent3"/>
        </w:tcBorders>
      </w:tcPr>
    </w:tblStylePr>
    <w:tblStylePr w:type="band1Vert">
      <w:tblPr/>
      <w:tcPr>
        <w:shd w:val="clear" w:color="auto" w:fill="D3E8F6" w:themeFill="accent3" w:themeFillTint="3F"/>
      </w:tcPr>
    </w:tblStylePr>
    <w:tblStylePr w:type="band1Horz">
      <w:tblPr/>
      <w:tcPr>
        <w:shd w:val="clear" w:color="auto" w:fill="D3E8F6"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775E7" w:themeColor="accent4"/>
        <w:bottom w:val="single" w:sz="8" w:space="0" w:color="4775E7" w:themeColor="accent4"/>
      </w:tblBorders>
    </w:tblPr>
    <w:tblStylePr w:type="firstRow">
      <w:rPr>
        <w:rFonts w:asciiTheme="majorHAnsi" w:eastAsiaTheme="majorEastAsia" w:hAnsiTheme="majorHAnsi" w:cstheme="majorBidi"/>
      </w:rPr>
      <w:tblPr/>
      <w:tcPr>
        <w:tcBorders>
          <w:top w:val="nil"/>
          <w:bottom w:val="single" w:sz="8" w:space="0" w:color="4775E7" w:themeColor="accent4"/>
        </w:tcBorders>
      </w:tcPr>
    </w:tblStylePr>
    <w:tblStylePr w:type="lastRow">
      <w:rPr>
        <w:b/>
        <w:bCs/>
        <w:color w:val="454551" w:themeColor="text2"/>
      </w:rPr>
      <w:tblPr/>
      <w:tcPr>
        <w:tcBorders>
          <w:top w:val="single" w:sz="8" w:space="0" w:color="4775E7" w:themeColor="accent4"/>
          <w:bottom w:val="single" w:sz="8" w:space="0" w:color="4775E7" w:themeColor="accent4"/>
        </w:tcBorders>
      </w:tcPr>
    </w:tblStylePr>
    <w:tblStylePr w:type="firstCol">
      <w:rPr>
        <w:b/>
        <w:bCs/>
      </w:rPr>
    </w:tblStylePr>
    <w:tblStylePr w:type="lastCol">
      <w:rPr>
        <w:b/>
        <w:bCs/>
      </w:rPr>
      <w:tblPr/>
      <w:tcPr>
        <w:tcBorders>
          <w:top w:val="single" w:sz="8" w:space="0" w:color="4775E7" w:themeColor="accent4"/>
          <w:bottom w:val="single" w:sz="8" w:space="0" w:color="4775E7" w:themeColor="accent4"/>
        </w:tcBorders>
      </w:tcPr>
    </w:tblStylePr>
    <w:tblStylePr w:type="band1Vert">
      <w:tblPr/>
      <w:tcPr>
        <w:shd w:val="clear" w:color="auto" w:fill="D1DCF9" w:themeFill="accent4" w:themeFillTint="3F"/>
      </w:tcPr>
    </w:tblStylePr>
    <w:tblStylePr w:type="band1Horz">
      <w:tblPr/>
      <w:tcPr>
        <w:shd w:val="clear" w:color="auto" w:fill="D1DCF9"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971E1" w:themeColor="accent5"/>
        <w:bottom w:val="single" w:sz="8" w:space="0" w:color="8971E1" w:themeColor="accent5"/>
      </w:tblBorders>
    </w:tblPr>
    <w:tblStylePr w:type="firstRow">
      <w:rPr>
        <w:rFonts w:asciiTheme="majorHAnsi" w:eastAsiaTheme="majorEastAsia" w:hAnsiTheme="majorHAnsi" w:cstheme="majorBidi"/>
      </w:rPr>
      <w:tblPr/>
      <w:tcPr>
        <w:tcBorders>
          <w:top w:val="nil"/>
          <w:bottom w:val="single" w:sz="8" w:space="0" w:color="8971E1" w:themeColor="accent5"/>
        </w:tcBorders>
      </w:tcPr>
    </w:tblStylePr>
    <w:tblStylePr w:type="lastRow">
      <w:rPr>
        <w:b/>
        <w:bCs/>
        <w:color w:val="454551" w:themeColor="text2"/>
      </w:rPr>
      <w:tblPr/>
      <w:tcPr>
        <w:tcBorders>
          <w:top w:val="single" w:sz="8" w:space="0" w:color="8971E1" w:themeColor="accent5"/>
          <w:bottom w:val="single" w:sz="8" w:space="0" w:color="8971E1" w:themeColor="accent5"/>
        </w:tcBorders>
      </w:tcPr>
    </w:tblStylePr>
    <w:tblStylePr w:type="firstCol">
      <w:rPr>
        <w:b/>
        <w:bCs/>
      </w:rPr>
    </w:tblStylePr>
    <w:tblStylePr w:type="lastCol">
      <w:rPr>
        <w:b/>
        <w:bCs/>
      </w:rPr>
      <w:tblPr/>
      <w:tcPr>
        <w:tcBorders>
          <w:top w:val="single" w:sz="8" w:space="0" w:color="8971E1" w:themeColor="accent5"/>
          <w:bottom w:val="single" w:sz="8" w:space="0" w:color="8971E1" w:themeColor="accent5"/>
        </w:tcBorders>
      </w:tcPr>
    </w:tblStylePr>
    <w:tblStylePr w:type="band1Vert">
      <w:tblPr/>
      <w:tcPr>
        <w:shd w:val="clear" w:color="auto" w:fill="E1DBF7" w:themeFill="accent5" w:themeFillTint="3F"/>
      </w:tcPr>
    </w:tblStylePr>
    <w:tblStylePr w:type="band1Horz">
      <w:tblPr/>
      <w:tcPr>
        <w:shd w:val="clear" w:color="auto" w:fill="E1DBF7"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D54773" w:themeColor="accent6"/>
        <w:bottom w:val="single" w:sz="8" w:space="0" w:color="D54773" w:themeColor="accent6"/>
      </w:tblBorders>
    </w:tblPr>
    <w:tblStylePr w:type="firstRow">
      <w:rPr>
        <w:rFonts w:asciiTheme="majorHAnsi" w:eastAsiaTheme="majorEastAsia" w:hAnsiTheme="majorHAnsi" w:cstheme="majorBidi"/>
      </w:rPr>
      <w:tblPr/>
      <w:tcPr>
        <w:tcBorders>
          <w:top w:val="nil"/>
          <w:bottom w:val="single" w:sz="8" w:space="0" w:color="D54773" w:themeColor="accent6"/>
        </w:tcBorders>
      </w:tcPr>
    </w:tblStylePr>
    <w:tblStylePr w:type="lastRow">
      <w:rPr>
        <w:b/>
        <w:bCs/>
        <w:color w:val="454551" w:themeColor="text2"/>
      </w:rPr>
      <w:tblPr/>
      <w:tcPr>
        <w:tcBorders>
          <w:top w:val="single" w:sz="8" w:space="0" w:color="D54773" w:themeColor="accent6"/>
          <w:bottom w:val="single" w:sz="8" w:space="0" w:color="D54773" w:themeColor="accent6"/>
        </w:tcBorders>
      </w:tcPr>
    </w:tblStylePr>
    <w:tblStylePr w:type="firstCol">
      <w:rPr>
        <w:b/>
        <w:bCs/>
      </w:rPr>
    </w:tblStylePr>
    <w:tblStylePr w:type="lastCol">
      <w:rPr>
        <w:b/>
        <w:bCs/>
      </w:rPr>
      <w:tblPr/>
      <w:tcPr>
        <w:tcBorders>
          <w:top w:val="single" w:sz="8" w:space="0" w:color="D54773" w:themeColor="accent6"/>
          <w:bottom w:val="single" w:sz="8" w:space="0" w:color="D54773" w:themeColor="accent6"/>
        </w:tcBorders>
      </w:tcPr>
    </w:tblStylePr>
    <w:tblStylePr w:type="band1Vert">
      <w:tblPr/>
      <w:tcPr>
        <w:shd w:val="clear" w:color="auto" w:fill="F4D1DC" w:themeFill="accent6" w:themeFillTint="3F"/>
      </w:tcPr>
    </w:tblStylePr>
    <w:tblStylePr w:type="band1Horz">
      <w:tblPr/>
      <w:tcPr>
        <w:shd w:val="clear" w:color="auto" w:fill="F4D1DC"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2D91" w:themeColor="accent1"/>
        <w:left w:val="single" w:sz="8" w:space="0" w:color="E32D91" w:themeColor="accent1"/>
        <w:bottom w:val="single" w:sz="8" w:space="0" w:color="E32D91" w:themeColor="accent1"/>
        <w:right w:val="single" w:sz="8" w:space="0" w:color="E32D91" w:themeColor="accent1"/>
      </w:tblBorders>
    </w:tblPr>
    <w:tblStylePr w:type="firstRow">
      <w:rPr>
        <w:sz w:val="24"/>
        <w:szCs w:val="24"/>
      </w:rPr>
      <w:tblPr/>
      <w:tcPr>
        <w:tcBorders>
          <w:top w:val="nil"/>
          <w:left w:val="nil"/>
          <w:bottom w:val="single" w:sz="24" w:space="0" w:color="E32D9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2D91" w:themeColor="accent1"/>
          <w:insideH w:val="nil"/>
          <w:insideV w:val="nil"/>
        </w:tcBorders>
        <w:shd w:val="clear" w:color="auto" w:fill="FFFFFF" w:themeFill="background1"/>
      </w:tcPr>
    </w:tblStylePr>
    <w:tblStylePr w:type="lastCol">
      <w:tblPr/>
      <w:tcPr>
        <w:tcBorders>
          <w:top w:val="nil"/>
          <w:left w:val="single" w:sz="8" w:space="0" w:color="E32D9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AE3" w:themeFill="accent1" w:themeFillTint="3F"/>
      </w:tcPr>
    </w:tblStylePr>
    <w:tblStylePr w:type="band1Horz">
      <w:tblPr/>
      <w:tcPr>
        <w:tcBorders>
          <w:top w:val="nil"/>
          <w:bottom w:val="nil"/>
          <w:insideH w:val="nil"/>
          <w:insideV w:val="nil"/>
        </w:tcBorders>
        <w:shd w:val="clear" w:color="auto" w:fill="F8CA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830CC" w:themeColor="accent2"/>
        <w:left w:val="single" w:sz="8" w:space="0" w:color="C830CC" w:themeColor="accent2"/>
        <w:bottom w:val="single" w:sz="8" w:space="0" w:color="C830CC" w:themeColor="accent2"/>
        <w:right w:val="single" w:sz="8" w:space="0" w:color="C830CC" w:themeColor="accent2"/>
      </w:tblBorders>
    </w:tblPr>
    <w:tblStylePr w:type="firstRow">
      <w:rPr>
        <w:sz w:val="24"/>
        <w:szCs w:val="24"/>
      </w:rPr>
      <w:tblPr/>
      <w:tcPr>
        <w:tcBorders>
          <w:top w:val="nil"/>
          <w:left w:val="nil"/>
          <w:bottom w:val="single" w:sz="24" w:space="0" w:color="C830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30CC" w:themeColor="accent2"/>
          <w:insideH w:val="nil"/>
          <w:insideV w:val="nil"/>
        </w:tcBorders>
        <w:shd w:val="clear" w:color="auto" w:fill="FFFFFF" w:themeFill="background1"/>
      </w:tcPr>
    </w:tblStylePr>
    <w:tblStylePr w:type="lastCol">
      <w:tblPr/>
      <w:tcPr>
        <w:tcBorders>
          <w:top w:val="nil"/>
          <w:left w:val="single" w:sz="8" w:space="0" w:color="C830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BF2" w:themeFill="accent2" w:themeFillTint="3F"/>
      </w:tcPr>
    </w:tblStylePr>
    <w:tblStylePr w:type="band1Horz">
      <w:tblPr/>
      <w:tcPr>
        <w:tcBorders>
          <w:top w:val="nil"/>
          <w:bottom w:val="nil"/>
          <w:insideH w:val="nil"/>
          <w:insideV w:val="nil"/>
        </w:tcBorders>
        <w:shd w:val="clear" w:color="auto" w:fill="F1CB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6DC" w:themeColor="accent3"/>
        <w:left w:val="single" w:sz="8" w:space="0" w:color="4EA6DC" w:themeColor="accent3"/>
        <w:bottom w:val="single" w:sz="8" w:space="0" w:color="4EA6DC" w:themeColor="accent3"/>
        <w:right w:val="single" w:sz="8" w:space="0" w:color="4EA6DC" w:themeColor="accent3"/>
      </w:tblBorders>
    </w:tblPr>
    <w:tblStylePr w:type="firstRow">
      <w:rPr>
        <w:sz w:val="24"/>
        <w:szCs w:val="24"/>
      </w:rPr>
      <w:tblPr/>
      <w:tcPr>
        <w:tcBorders>
          <w:top w:val="nil"/>
          <w:left w:val="nil"/>
          <w:bottom w:val="single" w:sz="24" w:space="0" w:color="4EA6D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6DC" w:themeColor="accent3"/>
          <w:insideH w:val="nil"/>
          <w:insideV w:val="nil"/>
        </w:tcBorders>
        <w:shd w:val="clear" w:color="auto" w:fill="FFFFFF" w:themeFill="background1"/>
      </w:tcPr>
    </w:tblStylePr>
    <w:tblStylePr w:type="lastCol">
      <w:tblPr/>
      <w:tcPr>
        <w:tcBorders>
          <w:top w:val="nil"/>
          <w:left w:val="single" w:sz="8" w:space="0" w:color="4EA6D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8F6" w:themeFill="accent3" w:themeFillTint="3F"/>
      </w:tcPr>
    </w:tblStylePr>
    <w:tblStylePr w:type="band1Horz">
      <w:tblPr/>
      <w:tcPr>
        <w:tcBorders>
          <w:top w:val="nil"/>
          <w:bottom w:val="nil"/>
          <w:insideH w:val="nil"/>
          <w:insideV w:val="nil"/>
        </w:tcBorders>
        <w:shd w:val="clear" w:color="auto" w:fill="D3E8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775E7" w:themeColor="accent4"/>
        <w:left w:val="single" w:sz="8" w:space="0" w:color="4775E7" w:themeColor="accent4"/>
        <w:bottom w:val="single" w:sz="8" w:space="0" w:color="4775E7" w:themeColor="accent4"/>
        <w:right w:val="single" w:sz="8" w:space="0" w:color="4775E7" w:themeColor="accent4"/>
      </w:tblBorders>
    </w:tblPr>
    <w:tblStylePr w:type="firstRow">
      <w:rPr>
        <w:sz w:val="24"/>
        <w:szCs w:val="24"/>
      </w:rPr>
      <w:tblPr/>
      <w:tcPr>
        <w:tcBorders>
          <w:top w:val="nil"/>
          <w:left w:val="nil"/>
          <w:bottom w:val="single" w:sz="24" w:space="0" w:color="4775E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75E7" w:themeColor="accent4"/>
          <w:insideH w:val="nil"/>
          <w:insideV w:val="nil"/>
        </w:tcBorders>
        <w:shd w:val="clear" w:color="auto" w:fill="FFFFFF" w:themeFill="background1"/>
      </w:tcPr>
    </w:tblStylePr>
    <w:tblStylePr w:type="lastCol">
      <w:tblPr/>
      <w:tcPr>
        <w:tcBorders>
          <w:top w:val="nil"/>
          <w:left w:val="single" w:sz="8" w:space="0" w:color="4775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CF9" w:themeFill="accent4" w:themeFillTint="3F"/>
      </w:tcPr>
    </w:tblStylePr>
    <w:tblStylePr w:type="band1Horz">
      <w:tblPr/>
      <w:tcPr>
        <w:tcBorders>
          <w:top w:val="nil"/>
          <w:bottom w:val="nil"/>
          <w:insideH w:val="nil"/>
          <w:insideV w:val="nil"/>
        </w:tcBorders>
        <w:shd w:val="clear" w:color="auto" w:fill="D1DC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71E1" w:themeColor="accent5"/>
        <w:left w:val="single" w:sz="8" w:space="0" w:color="8971E1" w:themeColor="accent5"/>
        <w:bottom w:val="single" w:sz="8" w:space="0" w:color="8971E1" w:themeColor="accent5"/>
        <w:right w:val="single" w:sz="8" w:space="0" w:color="8971E1" w:themeColor="accent5"/>
      </w:tblBorders>
    </w:tblPr>
    <w:tblStylePr w:type="firstRow">
      <w:rPr>
        <w:sz w:val="24"/>
        <w:szCs w:val="24"/>
      </w:rPr>
      <w:tblPr/>
      <w:tcPr>
        <w:tcBorders>
          <w:top w:val="nil"/>
          <w:left w:val="nil"/>
          <w:bottom w:val="single" w:sz="24" w:space="0" w:color="8971E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71E1" w:themeColor="accent5"/>
          <w:insideH w:val="nil"/>
          <w:insideV w:val="nil"/>
        </w:tcBorders>
        <w:shd w:val="clear" w:color="auto" w:fill="FFFFFF" w:themeFill="background1"/>
      </w:tcPr>
    </w:tblStylePr>
    <w:tblStylePr w:type="lastCol">
      <w:tblPr/>
      <w:tcPr>
        <w:tcBorders>
          <w:top w:val="nil"/>
          <w:left w:val="single" w:sz="8" w:space="0" w:color="8971E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BF7" w:themeFill="accent5" w:themeFillTint="3F"/>
      </w:tcPr>
    </w:tblStylePr>
    <w:tblStylePr w:type="band1Horz">
      <w:tblPr/>
      <w:tcPr>
        <w:tcBorders>
          <w:top w:val="nil"/>
          <w:bottom w:val="nil"/>
          <w:insideH w:val="nil"/>
          <w:insideV w:val="nil"/>
        </w:tcBorders>
        <w:shd w:val="clear" w:color="auto" w:fill="E1DB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4773" w:themeColor="accent6"/>
        <w:left w:val="single" w:sz="8" w:space="0" w:color="D54773" w:themeColor="accent6"/>
        <w:bottom w:val="single" w:sz="8" w:space="0" w:color="D54773" w:themeColor="accent6"/>
        <w:right w:val="single" w:sz="8" w:space="0" w:color="D54773" w:themeColor="accent6"/>
      </w:tblBorders>
    </w:tblPr>
    <w:tblStylePr w:type="firstRow">
      <w:rPr>
        <w:sz w:val="24"/>
        <w:szCs w:val="24"/>
      </w:rPr>
      <w:tblPr/>
      <w:tcPr>
        <w:tcBorders>
          <w:top w:val="nil"/>
          <w:left w:val="nil"/>
          <w:bottom w:val="single" w:sz="24" w:space="0" w:color="D547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4773" w:themeColor="accent6"/>
          <w:insideH w:val="nil"/>
          <w:insideV w:val="nil"/>
        </w:tcBorders>
        <w:shd w:val="clear" w:color="auto" w:fill="FFFFFF" w:themeFill="background1"/>
      </w:tcPr>
    </w:tblStylePr>
    <w:tblStylePr w:type="lastCol">
      <w:tblPr/>
      <w:tcPr>
        <w:tcBorders>
          <w:top w:val="nil"/>
          <w:left w:val="single" w:sz="8" w:space="0" w:color="D547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1DC" w:themeFill="accent6" w:themeFillTint="3F"/>
      </w:tcPr>
    </w:tblStylePr>
    <w:tblStylePr w:type="band1Horz">
      <w:tblPr/>
      <w:tcPr>
        <w:tcBorders>
          <w:top w:val="nil"/>
          <w:bottom w:val="nil"/>
          <w:insideH w:val="nil"/>
          <w:insideV w:val="nil"/>
        </w:tcBorders>
        <w:shd w:val="clear" w:color="auto" w:fill="F4D1D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EA61AC" w:themeColor="accent1" w:themeTint="BF"/>
        <w:left w:val="single" w:sz="8" w:space="0" w:color="EA61AC" w:themeColor="accent1" w:themeTint="BF"/>
        <w:bottom w:val="single" w:sz="8" w:space="0" w:color="EA61AC" w:themeColor="accent1" w:themeTint="BF"/>
        <w:right w:val="single" w:sz="8" w:space="0" w:color="EA61AC" w:themeColor="accent1" w:themeTint="BF"/>
        <w:insideH w:val="single" w:sz="8" w:space="0" w:color="EA61AC" w:themeColor="accent1" w:themeTint="BF"/>
      </w:tblBorders>
    </w:tblPr>
    <w:tblStylePr w:type="firstRow">
      <w:pPr>
        <w:spacing w:before="0" w:after="0" w:line="240" w:lineRule="auto"/>
      </w:pPr>
      <w:rPr>
        <w:b/>
        <w:bCs/>
        <w:color w:val="FFFFFF" w:themeColor="background1"/>
      </w:rPr>
      <w:tblPr/>
      <w:tcPr>
        <w:tcBorders>
          <w:top w:val="single" w:sz="8" w:space="0" w:color="EA61AC" w:themeColor="accent1" w:themeTint="BF"/>
          <w:left w:val="single" w:sz="8" w:space="0" w:color="EA61AC" w:themeColor="accent1" w:themeTint="BF"/>
          <w:bottom w:val="single" w:sz="8" w:space="0" w:color="EA61AC" w:themeColor="accent1" w:themeTint="BF"/>
          <w:right w:val="single" w:sz="8" w:space="0" w:color="EA61AC" w:themeColor="accent1" w:themeTint="BF"/>
          <w:insideH w:val="nil"/>
          <w:insideV w:val="nil"/>
        </w:tcBorders>
        <w:shd w:val="clear" w:color="auto" w:fill="E32D91" w:themeFill="accent1"/>
      </w:tcPr>
    </w:tblStylePr>
    <w:tblStylePr w:type="lastRow">
      <w:pPr>
        <w:spacing w:before="0" w:after="0" w:line="240" w:lineRule="auto"/>
      </w:pPr>
      <w:rPr>
        <w:b/>
        <w:bCs/>
      </w:rPr>
      <w:tblPr/>
      <w:tcPr>
        <w:tcBorders>
          <w:top w:val="double" w:sz="6" w:space="0" w:color="EA61AC" w:themeColor="accent1" w:themeTint="BF"/>
          <w:left w:val="single" w:sz="8" w:space="0" w:color="EA61AC" w:themeColor="accent1" w:themeTint="BF"/>
          <w:bottom w:val="single" w:sz="8" w:space="0" w:color="EA61AC" w:themeColor="accent1" w:themeTint="BF"/>
          <w:right w:val="single" w:sz="8" w:space="0" w:color="EA61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AE3" w:themeFill="accent1" w:themeFillTint="3F"/>
      </w:tcPr>
    </w:tblStylePr>
    <w:tblStylePr w:type="band1Horz">
      <w:tblPr/>
      <w:tcPr>
        <w:tcBorders>
          <w:insideH w:val="nil"/>
          <w:insideV w:val="nil"/>
        </w:tcBorders>
        <w:shd w:val="clear" w:color="auto" w:fill="F8CA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D662DA" w:themeColor="accent2" w:themeTint="BF"/>
        <w:left w:val="single" w:sz="8" w:space="0" w:color="D662DA" w:themeColor="accent2" w:themeTint="BF"/>
        <w:bottom w:val="single" w:sz="8" w:space="0" w:color="D662DA" w:themeColor="accent2" w:themeTint="BF"/>
        <w:right w:val="single" w:sz="8" w:space="0" w:color="D662DA" w:themeColor="accent2" w:themeTint="BF"/>
        <w:insideH w:val="single" w:sz="8" w:space="0" w:color="D662DA" w:themeColor="accent2" w:themeTint="BF"/>
      </w:tblBorders>
    </w:tblPr>
    <w:tblStylePr w:type="firstRow">
      <w:pPr>
        <w:spacing w:before="0" w:after="0" w:line="240" w:lineRule="auto"/>
      </w:pPr>
      <w:rPr>
        <w:b/>
        <w:bCs/>
        <w:color w:val="FFFFFF" w:themeColor="background1"/>
      </w:rPr>
      <w:tblPr/>
      <w:tcPr>
        <w:tcBorders>
          <w:top w:val="single" w:sz="8" w:space="0" w:color="D662DA" w:themeColor="accent2" w:themeTint="BF"/>
          <w:left w:val="single" w:sz="8" w:space="0" w:color="D662DA" w:themeColor="accent2" w:themeTint="BF"/>
          <w:bottom w:val="single" w:sz="8" w:space="0" w:color="D662DA" w:themeColor="accent2" w:themeTint="BF"/>
          <w:right w:val="single" w:sz="8" w:space="0" w:color="D662DA" w:themeColor="accent2" w:themeTint="BF"/>
          <w:insideH w:val="nil"/>
          <w:insideV w:val="nil"/>
        </w:tcBorders>
        <w:shd w:val="clear" w:color="auto" w:fill="C830CC" w:themeFill="accent2"/>
      </w:tcPr>
    </w:tblStylePr>
    <w:tblStylePr w:type="lastRow">
      <w:pPr>
        <w:spacing w:before="0" w:after="0" w:line="240" w:lineRule="auto"/>
      </w:pPr>
      <w:rPr>
        <w:b/>
        <w:bCs/>
      </w:rPr>
      <w:tblPr/>
      <w:tcPr>
        <w:tcBorders>
          <w:top w:val="double" w:sz="6" w:space="0" w:color="D662DA" w:themeColor="accent2" w:themeTint="BF"/>
          <w:left w:val="single" w:sz="8" w:space="0" w:color="D662DA" w:themeColor="accent2" w:themeTint="BF"/>
          <w:bottom w:val="single" w:sz="8" w:space="0" w:color="D662DA" w:themeColor="accent2" w:themeTint="BF"/>
          <w:right w:val="single" w:sz="8" w:space="0" w:color="D662DA"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BF2" w:themeFill="accent2" w:themeFillTint="3F"/>
      </w:tcPr>
    </w:tblStylePr>
    <w:tblStylePr w:type="band1Horz">
      <w:tblPr/>
      <w:tcPr>
        <w:tcBorders>
          <w:insideH w:val="nil"/>
          <w:insideV w:val="nil"/>
        </w:tcBorders>
        <w:shd w:val="clear" w:color="auto" w:fill="F1CB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7ABCE4" w:themeColor="accent3" w:themeTint="BF"/>
        <w:left w:val="single" w:sz="8" w:space="0" w:color="7ABCE4" w:themeColor="accent3" w:themeTint="BF"/>
        <w:bottom w:val="single" w:sz="8" w:space="0" w:color="7ABCE4" w:themeColor="accent3" w:themeTint="BF"/>
        <w:right w:val="single" w:sz="8" w:space="0" w:color="7ABCE4" w:themeColor="accent3" w:themeTint="BF"/>
        <w:insideH w:val="single" w:sz="8" w:space="0" w:color="7ABCE4" w:themeColor="accent3" w:themeTint="BF"/>
      </w:tblBorders>
    </w:tblPr>
    <w:tblStylePr w:type="firstRow">
      <w:pPr>
        <w:spacing w:before="0" w:after="0" w:line="240" w:lineRule="auto"/>
      </w:pPr>
      <w:rPr>
        <w:b/>
        <w:bCs/>
        <w:color w:val="FFFFFF" w:themeColor="background1"/>
      </w:rPr>
      <w:tblPr/>
      <w:tcPr>
        <w:tcBorders>
          <w:top w:val="single" w:sz="8" w:space="0" w:color="7ABCE4" w:themeColor="accent3" w:themeTint="BF"/>
          <w:left w:val="single" w:sz="8" w:space="0" w:color="7ABCE4" w:themeColor="accent3" w:themeTint="BF"/>
          <w:bottom w:val="single" w:sz="8" w:space="0" w:color="7ABCE4" w:themeColor="accent3" w:themeTint="BF"/>
          <w:right w:val="single" w:sz="8" w:space="0" w:color="7ABCE4" w:themeColor="accent3" w:themeTint="BF"/>
          <w:insideH w:val="nil"/>
          <w:insideV w:val="nil"/>
        </w:tcBorders>
        <w:shd w:val="clear" w:color="auto" w:fill="4EA6DC" w:themeFill="accent3"/>
      </w:tcPr>
    </w:tblStylePr>
    <w:tblStylePr w:type="lastRow">
      <w:pPr>
        <w:spacing w:before="0" w:after="0" w:line="240" w:lineRule="auto"/>
      </w:pPr>
      <w:rPr>
        <w:b/>
        <w:bCs/>
      </w:rPr>
      <w:tblPr/>
      <w:tcPr>
        <w:tcBorders>
          <w:top w:val="double" w:sz="6" w:space="0" w:color="7ABCE4" w:themeColor="accent3" w:themeTint="BF"/>
          <w:left w:val="single" w:sz="8" w:space="0" w:color="7ABCE4" w:themeColor="accent3" w:themeTint="BF"/>
          <w:bottom w:val="single" w:sz="8" w:space="0" w:color="7ABCE4" w:themeColor="accent3" w:themeTint="BF"/>
          <w:right w:val="single" w:sz="8" w:space="0" w:color="7ABCE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3E8F6" w:themeFill="accent3" w:themeFillTint="3F"/>
      </w:tcPr>
    </w:tblStylePr>
    <w:tblStylePr w:type="band1Horz">
      <w:tblPr/>
      <w:tcPr>
        <w:tcBorders>
          <w:insideH w:val="nil"/>
          <w:insideV w:val="nil"/>
        </w:tcBorders>
        <w:shd w:val="clear" w:color="auto" w:fill="D3E8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597ED" w:themeColor="accent4" w:themeTint="BF"/>
        <w:left w:val="single" w:sz="8" w:space="0" w:color="7597ED" w:themeColor="accent4" w:themeTint="BF"/>
        <w:bottom w:val="single" w:sz="8" w:space="0" w:color="7597ED" w:themeColor="accent4" w:themeTint="BF"/>
        <w:right w:val="single" w:sz="8" w:space="0" w:color="7597ED" w:themeColor="accent4" w:themeTint="BF"/>
        <w:insideH w:val="single" w:sz="8" w:space="0" w:color="7597ED" w:themeColor="accent4" w:themeTint="BF"/>
      </w:tblBorders>
    </w:tblPr>
    <w:tblStylePr w:type="firstRow">
      <w:pPr>
        <w:spacing w:before="0" w:after="0" w:line="240" w:lineRule="auto"/>
      </w:pPr>
      <w:rPr>
        <w:b/>
        <w:bCs/>
        <w:color w:val="FFFFFF" w:themeColor="background1"/>
      </w:rPr>
      <w:tblPr/>
      <w:tcPr>
        <w:tcBorders>
          <w:top w:val="single" w:sz="8" w:space="0" w:color="7597ED" w:themeColor="accent4" w:themeTint="BF"/>
          <w:left w:val="single" w:sz="8" w:space="0" w:color="7597ED" w:themeColor="accent4" w:themeTint="BF"/>
          <w:bottom w:val="single" w:sz="8" w:space="0" w:color="7597ED" w:themeColor="accent4" w:themeTint="BF"/>
          <w:right w:val="single" w:sz="8" w:space="0" w:color="7597ED" w:themeColor="accent4" w:themeTint="BF"/>
          <w:insideH w:val="nil"/>
          <w:insideV w:val="nil"/>
        </w:tcBorders>
        <w:shd w:val="clear" w:color="auto" w:fill="4775E7" w:themeFill="accent4"/>
      </w:tcPr>
    </w:tblStylePr>
    <w:tblStylePr w:type="lastRow">
      <w:pPr>
        <w:spacing w:before="0" w:after="0" w:line="240" w:lineRule="auto"/>
      </w:pPr>
      <w:rPr>
        <w:b/>
        <w:bCs/>
      </w:rPr>
      <w:tblPr/>
      <w:tcPr>
        <w:tcBorders>
          <w:top w:val="double" w:sz="6" w:space="0" w:color="7597ED" w:themeColor="accent4" w:themeTint="BF"/>
          <w:left w:val="single" w:sz="8" w:space="0" w:color="7597ED" w:themeColor="accent4" w:themeTint="BF"/>
          <w:bottom w:val="single" w:sz="8" w:space="0" w:color="7597ED" w:themeColor="accent4" w:themeTint="BF"/>
          <w:right w:val="single" w:sz="8" w:space="0" w:color="7597ED" w:themeColor="accent4" w:themeTint="BF"/>
          <w:insideH w:val="nil"/>
          <w:insideV w:val="nil"/>
        </w:tcBorders>
      </w:tcPr>
    </w:tblStylePr>
    <w:tblStylePr w:type="firstCol">
      <w:rPr>
        <w:b/>
        <w:bCs/>
      </w:rPr>
    </w:tblStylePr>
    <w:tblStylePr w:type="lastCol">
      <w:rPr>
        <w:b/>
        <w:bCs/>
      </w:rPr>
    </w:tblStylePr>
    <w:tblStylePr w:type="band1Vert">
      <w:tblPr/>
      <w:tcPr>
        <w:shd w:val="clear" w:color="auto" w:fill="D1DCF9" w:themeFill="accent4" w:themeFillTint="3F"/>
      </w:tcPr>
    </w:tblStylePr>
    <w:tblStylePr w:type="band1Horz">
      <w:tblPr/>
      <w:tcPr>
        <w:tcBorders>
          <w:insideH w:val="nil"/>
          <w:insideV w:val="nil"/>
        </w:tcBorders>
        <w:shd w:val="clear" w:color="auto" w:fill="D1DCF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A694E8" w:themeColor="accent5" w:themeTint="BF"/>
        <w:left w:val="single" w:sz="8" w:space="0" w:color="A694E8" w:themeColor="accent5" w:themeTint="BF"/>
        <w:bottom w:val="single" w:sz="8" w:space="0" w:color="A694E8" w:themeColor="accent5" w:themeTint="BF"/>
        <w:right w:val="single" w:sz="8" w:space="0" w:color="A694E8" w:themeColor="accent5" w:themeTint="BF"/>
        <w:insideH w:val="single" w:sz="8" w:space="0" w:color="A694E8" w:themeColor="accent5" w:themeTint="BF"/>
      </w:tblBorders>
    </w:tblPr>
    <w:tblStylePr w:type="firstRow">
      <w:pPr>
        <w:spacing w:before="0" w:after="0" w:line="240" w:lineRule="auto"/>
      </w:pPr>
      <w:rPr>
        <w:b/>
        <w:bCs/>
        <w:color w:val="FFFFFF" w:themeColor="background1"/>
      </w:rPr>
      <w:tblPr/>
      <w:tcPr>
        <w:tcBorders>
          <w:top w:val="single" w:sz="8" w:space="0" w:color="A694E8" w:themeColor="accent5" w:themeTint="BF"/>
          <w:left w:val="single" w:sz="8" w:space="0" w:color="A694E8" w:themeColor="accent5" w:themeTint="BF"/>
          <w:bottom w:val="single" w:sz="8" w:space="0" w:color="A694E8" w:themeColor="accent5" w:themeTint="BF"/>
          <w:right w:val="single" w:sz="8" w:space="0" w:color="A694E8" w:themeColor="accent5" w:themeTint="BF"/>
          <w:insideH w:val="nil"/>
          <w:insideV w:val="nil"/>
        </w:tcBorders>
        <w:shd w:val="clear" w:color="auto" w:fill="8971E1" w:themeFill="accent5"/>
      </w:tcPr>
    </w:tblStylePr>
    <w:tblStylePr w:type="lastRow">
      <w:pPr>
        <w:spacing w:before="0" w:after="0" w:line="240" w:lineRule="auto"/>
      </w:pPr>
      <w:rPr>
        <w:b/>
        <w:bCs/>
      </w:rPr>
      <w:tblPr/>
      <w:tcPr>
        <w:tcBorders>
          <w:top w:val="double" w:sz="6" w:space="0" w:color="A694E8" w:themeColor="accent5" w:themeTint="BF"/>
          <w:left w:val="single" w:sz="8" w:space="0" w:color="A694E8" w:themeColor="accent5" w:themeTint="BF"/>
          <w:bottom w:val="single" w:sz="8" w:space="0" w:color="A694E8" w:themeColor="accent5" w:themeTint="BF"/>
          <w:right w:val="single" w:sz="8" w:space="0" w:color="A694E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DBF7" w:themeFill="accent5" w:themeFillTint="3F"/>
      </w:tcPr>
    </w:tblStylePr>
    <w:tblStylePr w:type="band1Horz">
      <w:tblPr/>
      <w:tcPr>
        <w:tcBorders>
          <w:insideH w:val="nil"/>
          <w:insideV w:val="nil"/>
        </w:tcBorders>
        <w:shd w:val="clear" w:color="auto" w:fill="E1DBF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DF7596" w:themeColor="accent6" w:themeTint="BF"/>
        <w:left w:val="single" w:sz="8" w:space="0" w:color="DF7596" w:themeColor="accent6" w:themeTint="BF"/>
        <w:bottom w:val="single" w:sz="8" w:space="0" w:color="DF7596" w:themeColor="accent6" w:themeTint="BF"/>
        <w:right w:val="single" w:sz="8" w:space="0" w:color="DF7596" w:themeColor="accent6" w:themeTint="BF"/>
        <w:insideH w:val="single" w:sz="8" w:space="0" w:color="DF7596" w:themeColor="accent6" w:themeTint="BF"/>
      </w:tblBorders>
    </w:tblPr>
    <w:tblStylePr w:type="firstRow">
      <w:pPr>
        <w:spacing w:before="0" w:after="0" w:line="240" w:lineRule="auto"/>
      </w:pPr>
      <w:rPr>
        <w:b/>
        <w:bCs/>
        <w:color w:val="FFFFFF" w:themeColor="background1"/>
      </w:rPr>
      <w:tblPr/>
      <w:tcPr>
        <w:tcBorders>
          <w:top w:val="single" w:sz="8" w:space="0" w:color="DF7596" w:themeColor="accent6" w:themeTint="BF"/>
          <w:left w:val="single" w:sz="8" w:space="0" w:color="DF7596" w:themeColor="accent6" w:themeTint="BF"/>
          <w:bottom w:val="single" w:sz="8" w:space="0" w:color="DF7596" w:themeColor="accent6" w:themeTint="BF"/>
          <w:right w:val="single" w:sz="8" w:space="0" w:color="DF7596" w:themeColor="accent6" w:themeTint="BF"/>
          <w:insideH w:val="nil"/>
          <w:insideV w:val="nil"/>
        </w:tcBorders>
        <w:shd w:val="clear" w:color="auto" w:fill="D54773" w:themeFill="accent6"/>
      </w:tcPr>
    </w:tblStylePr>
    <w:tblStylePr w:type="lastRow">
      <w:pPr>
        <w:spacing w:before="0" w:after="0" w:line="240" w:lineRule="auto"/>
      </w:pPr>
      <w:rPr>
        <w:b/>
        <w:bCs/>
      </w:rPr>
      <w:tblPr/>
      <w:tcPr>
        <w:tcBorders>
          <w:top w:val="double" w:sz="6" w:space="0" w:color="DF7596" w:themeColor="accent6" w:themeTint="BF"/>
          <w:left w:val="single" w:sz="8" w:space="0" w:color="DF7596" w:themeColor="accent6" w:themeTint="BF"/>
          <w:bottom w:val="single" w:sz="8" w:space="0" w:color="DF7596" w:themeColor="accent6" w:themeTint="BF"/>
          <w:right w:val="single" w:sz="8" w:space="0" w:color="DF759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D1DC" w:themeFill="accent6" w:themeFillTint="3F"/>
      </w:tcPr>
    </w:tblStylePr>
    <w:tblStylePr w:type="band1Horz">
      <w:tblPr/>
      <w:tcPr>
        <w:tcBorders>
          <w:insideH w:val="nil"/>
          <w:insideV w:val="nil"/>
        </w:tcBorders>
        <w:shd w:val="clear" w:color="auto" w:fill="F4D1D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2D9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2D91" w:themeFill="accent1"/>
      </w:tcPr>
    </w:tblStylePr>
    <w:tblStylePr w:type="lastCol">
      <w:rPr>
        <w:b/>
        <w:bCs/>
        <w:color w:val="FFFFFF" w:themeColor="background1"/>
      </w:rPr>
      <w:tblPr/>
      <w:tcPr>
        <w:tcBorders>
          <w:left w:val="nil"/>
          <w:right w:val="nil"/>
          <w:insideH w:val="nil"/>
          <w:insideV w:val="nil"/>
        </w:tcBorders>
        <w:shd w:val="clear" w:color="auto" w:fill="E32D9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30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30CC" w:themeFill="accent2"/>
      </w:tcPr>
    </w:tblStylePr>
    <w:tblStylePr w:type="lastCol">
      <w:rPr>
        <w:b/>
        <w:bCs/>
        <w:color w:val="FFFFFF" w:themeColor="background1"/>
      </w:rPr>
      <w:tblPr/>
      <w:tcPr>
        <w:tcBorders>
          <w:left w:val="nil"/>
          <w:right w:val="nil"/>
          <w:insideH w:val="nil"/>
          <w:insideV w:val="nil"/>
        </w:tcBorders>
        <w:shd w:val="clear" w:color="auto" w:fill="C830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6D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6DC" w:themeFill="accent3"/>
      </w:tcPr>
    </w:tblStylePr>
    <w:tblStylePr w:type="lastCol">
      <w:rPr>
        <w:b/>
        <w:bCs/>
        <w:color w:val="FFFFFF" w:themeColor="background1"/>
      </w:rPr>
      <w:tblPr/>
      <w:tcPr>
        <w:tcBorders>
          <w:left w:val="nil"/>
          <w:right w:val="nil"/>
          <w:insideH w:val="nil"/>
          <w:insideV w:val="nil"/>
        </w:tcBorders>
        <w:shd w:val="clear" w:color="auto" w:fill="4EA6D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775E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775E7" w:themeFill="accent4"/>
      </w:tcPr>
    </w:tblStylePr>
    <w:tblStylePr w:type="lastCol">
      <w:rPr>
        <w:b/>
        <w:bCs/>
        <w:color w:val="FFFFFF" w:themeColor="background1"/>
      </w:rPr>
      <w:tblPr/>
      <w:tcPr>
        <w:tcBorders>
          <w:left w:val="nil"/>
          <w:right w:val="nil"/>
          <w:insideH w:val="nil"/>
          <w:insideV w:val="nil"/>
        </w:tcBorders>
        <w:shd w:val="clear" w:color="auto" w:fill="4775E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71E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971E1" w:themeFill="accent5"/>
      </w:tcPr>
    </w:tblStylePr>
    <w:tblStylePr w:type="lastCol">
      <w:rPr>
        <w:b/>
        <w:bCs/>
        <w:color w:val="FFFFFF" w:themeColor="background1"/>
      </w:rPr>
      <w:tblPr/>
      <w:tcPr>
        <w:tcBorders>
          <w:left w:val="nil"/>
          <w:right w:val="nil"/>
          <w:insideH w:val="nil"/>
          <w:insideV w:val="nil"/>
        </w:tcBorders>
        <w:shd w:val="clear" w:color="auto" w:fill="8971E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47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54773" w:themeFill="accent6"/>
      </w:tcPr>
    </w:tblStylePr>
    <w:tblStylePr w:type="lastCol">
      <w:rPr>
        <w:b/>
        <w:bCs/>
        <w:color w:val="FFFFFF" w:themeColor="background1"/>
      </w:rPr>
      <w:tblPr/>
      <w:tcPr>
        <w:tcBorders>
          <w:left w:val="nil"/>
          <w:right w:val="nil"/>
          <w:insideH w:val="nil"/>
          <w:insideV w:val="nil"/>
        </w:tcBorders>
        <w:shd w:val="clear" w:color="auto" w:fill="D547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1924E3"/>
    <w:pPr>
      <w:spacing w:after="240"/>
    </w:pPr>
  </w:style>
  <w:style w:type="character" w:customStyle="1" w:styleId="SalutationChar">
    <w:name w:val="Salutation Char"/>
    <w:basedOn w:val="DefaultParagraphFont"/>
    <w:link w:val="Salutation"/>
    <w:uiPriority w:val="5"/>
    <w:rsid w:val="001924E3"/>
    <w:rPr>
      <w:color w:val="auto"/>
    </w:rPr>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B3186D" w:themeColor="accent1" w:themeShade="BF"/>
      <w:sz w:val="32"/>
      <w:szCs w:val="32"/>
    </w:rPr>
  </w:style>
  <w:style w:type="paragraph" w:customStyle="1" w:styleId="ftx">
    <w:name w:val="ftx"/>
    <w:basedOn w:val="Footer"/>
    <w:qFormat/>
    <w:rsid w:val="00925D82"/>
    <w:rPr>
      <w:sz w:val="2"/>
      <w:szCs w:val="2"/>
    </w:rPr>
  </w:style>
  <w:style w:type="paragraph" w:customStyle="1" w:styleId="Letterbody">
    <w:name w:val="Letter body"/>
    <w:basedOn w:val="Normal"/>
    <w:qFormat/>
    <w:rsid w:val="006741CF"/>
  </w:style>
  <w:style w:type="paragraph" w:customStyle="1" w:styleId="ftx2">
    <w:name w:val="ftx2"/>
    <w:basedOn w:val="Normal"/>
    <w:qFormat/>
    <w:rsid w:val="00393042"/>
    <w:pPr>
      <w:spacing w:before="300" w:after="0"/>
    </w:pPr>
    <w:rPr>
      <w:sz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7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Slat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Slate">
      <a:maj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late">
      <a:fillStyleLst>
        <a:solidFill>
          <a:schemeClr val="phClr"/>
        </a:solidFill>
        <a:gradFill rotWithShape="1">
          <a:gsLst>
            <a:gs pos="0">
              <a:schemeClr val="phClr">
                <a:tint val="60000"/>
                <a:lumMod val="110000"/>
              </a:schemeClr>
            </a:gs>
            <a:gs pos="100000">
              <a:schemeClr val="phClr">
                <a:tint val="88000"/>
              </a:schemeClr>
            </a:gs>
          </a:gsLst>
          <a:lin ang="5400000" scaled="0"/>
        </a:gradFill>
        <a:gradFill rotWithShape="1">
          <a:gsLst>
            <a:gs pos="0">
              <a:schemeClr val="phClr">
                <a:tint val="96000"/>
                <a:lumMod val="104000"/>
              </a:schemeClr>
            </a:gs>
            <a:gs pos="100000">
              <a:schemeClr val="phClr">
                <a:shade val="90000"/>
                <a:lumMod val="90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63500" dist="25400" dir="5400000" rotWithShape="0">
              <a:srgbClr val="000000">
                <a:alpha val="60000"/>
              </a:srgbClr>
            </a:outerShdw>
          </a:effectLst>
        </a:effectStyle>
        <a:effectStyle>
          <a:effectLst>
            <a:outerShdw blurRad="76200" dist="38100" dir="5400000" rotWithShape="0">
              <a:srgbClr val="000000">
                <a:alpha val="75000"/>
              </a:srgbClr>
            </a:outerShdw>
          </a:effectLst>
          <a:scene3d>
            <a:camera prst="orthographicFront">
              <a:rot lat="0" lon="0" rev="0"/>
            </a:camera>
            <a:lightRig rig="threePt" dir="t">
              <a:rot lat="0" lon="0" rev="1200000"/>
            </a:lightRig>
          </a:scene3d>
          <a:sp3d>
            <a:bevelT w="63500" h="25400" prst="hardEdge"/>
          </a:sp3d>
        </a:effectStyle>
      </a:effectStyleLst>
      <a:bgFillStyleLst>
        <a:solidFill>
          <a:schemeClr val="phClr"/>
        </a:solidFill>
        <a:solidFill>
          <a:schemeClr val="phClr"/>
        </a:solidFill>
        <a:blipFill rotWithShape="1">
          <a:blip xmlns:r="http://schemas.openxmlformats.org/officeDocument/2006/relationships" r:embed="rId1">
            <a:duotone>
              <a:schemeClr val="phClr">
                <a:shade val="80000"/>
                <a:lumMod val="80000"/>
              </a:schemeClr>
              <a:schemeClr val="phClr">
                <a:tint val="98000"/>
              </a:schemeClr>
            </a:duotone>
          </a:blip>
          <a:stretch/>
        </a:blipFill>
      </a:bgFillStyleLst>
    </a:fmtScheme>
  </a:themeElements>
  <a:objectDefaults/>
  <a:extraClrSchemeLst/>
  <a:extLst>
    <a:ext uri="{05A4C25C-085E-4340-85A3-A5531E510DB2}">
      <thm15:themeFamily xmlns:thm15="http://schemas.microsoft.com/office/thememl/2012/main" name="Slate" id="{C3F70B94-7CE9-428E-ADC1-3269CC2C3385}" vid="{3F2DE9A5-64E6-437C-A389-CC4477E817E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87D4A-7105-4BCD-B820-FB6DAD6F1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4A744D-B415-4A21-A077-BAB54BAE7B05}">
  <ds:schemaRefs>
    <ds:schemaRef ds:uri="http://schemas.microsoft.com/sharepoint/v3/contenttype/forms"/>
  </ds:schemaRefs>
</ds:datastoreItem>
</file>

<file path=customXml/itemProps3.xml><?xml version="1.0" encoding="utf-8"?>
<ds:datastoreItem xmlns:ds="http://schemas.openxmlformats.org/officeDocument/2006/customXml" ds:itemID="{2C2F36CB-BF3F-4CF7-B01F-E2CAE9F9F42F}">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23C88276-2B1E-430E-8178-87BC29E611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774</Characters>
  <Application>Microsoft Office Word</Application>
  <DocSecurity>0</DocSecurity>
  <Lines>35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Caster</dc:creator>
  <cp:keywords/>
  <cp:lastModifiedBy>George Caster</cp:lastModifiedBy>
  <cp:revision>2</cp:revision>
  <cp:lastPrinted>2025-02-14T16:06:00Z</cp:lastPrinted>
  <dcterms:created xsi:type="dcterms:W3CDTF">2026-03-11T17:39:00Z</dcterms:created>
  <dcterms:modified xsi:type="dcterms:W3CDTF">2026-03-11T17:39:00Z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6dcf4a74-2ff2-459c-ab22-3c55d7ad2ef9</vt:lpwstr>
  </property>
</Properties>
</file>